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DA7FF" w14:textId="77777777" w:rsidR="00697320" w:rsidRPr="003E106F" w:rsidRDefault="00697320" w:rsidP="0001271F">
      <w:pPr>
        <w:rPr>
          <w:rFonts w:ascii="Calibri" w:hAnsi="Calibri" w:cs="Calibri"/>
        </w:rPr>
      </w:pPr>
      <w:r w:rsidRPr="003E106F">
        <w:rPr>
          <w:rFonts w:ascii="Calibri" w:hAnsi="Calibri" w:cs="Calibri"/>
        </w:rPr>
        <w:t xml:space="preserve"> </w:t>
      </w:r>
    </w:p>
    <w:p w14:paraId="0152D482" w14:textId="77777777" w:rsidR="00697320" w:rsidRPr="003E106F" w:rsidRDefault="00697320" w:rsidP="00697320">
      <w:pPr>
        <w:jc w:val="center"/>
        <w:rPr>
          <w:rFonts w:ascii="Calibri" w:hAnsi="Calibri" w:cs="Calibri"/>
          <w:sz w:val="24"/>
        </w:rPr>
      </w:pPr>
    </w:p>
    <w:p w14:paraId="6AED522C" w14:textId="0012FE3F" w:rsidR="00472E92" w:rsidRPr="003E106F" w:rsidRDefault="00697320" w:rsidP="00472E92">
      <w:pPr>
        <w:jc w:val="center"/>
        <w:rPr>
          <w:rFonts w:ascii="Calibri" w:hAnsi="Calibri" w:cs="Calibri"/>
          <w:sz w:val="28"/>
          <w:szCs w:val="28"/>
        </w:rPr>
      </w:pPr>
      <w:r w:rsidRPr="003E106F">
        <w:rPr>
          <w:rFonts w:ascii="Calibri" w:hAnsi="Calibri" w:cs="Calibri"/>
          <w:sz w:val="28"/>
          <w:szCs w:val="28"/>
        </w:rPr>
        <w:t>Projekt „Budi spreman i kompetentan!“ UP.03.3.1.04.0003.</w:t>
      </w:r>
    </w:p>
    <w:p w14:paraId="73B05514" w14:textId="7813A71C" w:rsidR="00B20B77" w:rsidRPr="003E106F" w:rsidRDefault="00B20B77" w:rsidP="00472E92">
      <w:pPr>
        <w:jc w:val="center"/>
        <w:rPr>
          <w:rFonts w:ascii="Calibri" w:hAnsi="Calibri" w:cs="Calibri"/>
          <w:sz w:val="28"/>
          <w:szCs w:val="28"/>
        </w:rPr>
      </w:pPr>
      <w:r w:rsidRPr="003E106F">
        <w:rPr>
          <w:rFonts w:ascii="Calibri" w:hAnsi="Calibri" w:cs="Calibri"/>
          <w:sz w:val="28"/>
          <w:szCs w:val="28"/>
        </w:rPr>
        <w:t>Strukovna škola Vice Vlatkovića Zadar</w:t>
      </w:r>
    </w:p>
    <w:p w14:paraId="34B8F1C6" w14:textId="66D90767" w:rsidR="00472E92" w:rsidRPr="003E106F" w:rsidRDefault="00FA0774" w:rsidP="00E249D7">
      <w:pPr>
        <w:pStyle w:val="Datum"/>
        <w:tabs>
          <w:tab w:val="center" w:pos="4513"/>
        </w:tabs>
        <w:rPr>
          <w:rFonts w:ascii="Calibri" w:hAnsi="Calibri" w:cs="Calibri"/>
          <w:b/>
          <w:sz w:val="40"/>
        </w:rPr>
      </w:pPr>
      <w:r w:rsidRPr="003E106F">
        <w:rPr>
          <w:rFonts w:ascii="Calibri" w:hAnsi="Calibri" w:cs="Calibri"/>
          <w:b/>
          <w:noProof/>
          <w:sz w:val="40"/>
          <w:lang w:eastAsia="hr-H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6CBEF0C" wp14:editId="51105585">
                <wp:simplePos x="0" y="0"/>
                <wp:positionH relativeFrom="margin">
                  <wp:posOffset>-259080</wp:posOffset>
                </wp:positionH>
                <wp:positionV relativeFrom="paragraph">
                  <wp:posOffset>78105</wp:posOffset>
                </wp:positionV>
                <wp:extent cx="6042660" cy="6137910"/>
                <wp:effectExtent l="0" t="0" r="15240" b="15240"/>
                <wp:wrapNone/>
                <wp:docPr id="13" name="Pravokutnik: zaobljeni kutov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613791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595D422F" id="Pravokutnik: zaobljeni kutovi 13" o:spid="_x0000_s1026" style="position:absolute;margin-left:-20.4pt;margin-top:6.15pt;width:475.8pt;height:483.3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" fillcolor="#fff7e0 [661]" strokecolor="#250c0c [1604]" strokeweight="1.5pt">
                <w10:wrap anchorx="margin"/>
              </v:roundrect>
            </w:pict>
          </mc:Fallback>
        </mc:AlternateContent>
      </w:r>
      <w:r w:rsidR="009A3312" w:rsidRPr="003E106F">
        <w:rPr>
          <w:rFonts w:ascii="Calibri" w:hAnsi="Calibri" w:cs="Calibri"/>
          <w:b/>
          <w:sz w:val="40"/>
        </w:rPr>
        <w:tab/>
      </w:r>
      <w:r w:rsidR="005B5C7E" w:rsidRPr="003E106F">
        <w:rPr>
          <w:rFonts w:ascii="Calibri" w:hAnsi="Calibri" w:cs="Calibri"/>
          <w:b/>
          <w:i/>
          <w:sz w:val="36"/>
          <w:szCs w:val="36"/>
        </w:rPr>
        <w:t>POZIV</w:t>
      </w:r>
    </w:p>
    <w:p w14:paraId="6C362E00" w14:textId="3A91AA69" w:rsidR="00472E92" w:rsidRPr="003E106F" w:rsidRDefault="000F71B8" w:rsidP="00FA0774">
      <w:pPr>
        <w:jc w:val="center"/>
        <w:rPr>
          <w:rFonts w:ascii="Calibri" w:hAnsi="Calibri" w:cs="Calibri"/>
          <w:i/>
          <w:sz w:val="28"/>
          <w:szCs w:val="28"/>
        </w:rPr>
      </w:pPr>
      <w:r w:rsidRPr="003E106F">
        <w:rPr>
          <w:rFonts w:ascii="Calibri" w:hAnsi="Calibri" w:cs="Calibri"/>
          <w:bCs/>
          <w:i/>
          <w:sz w:val="32"/>
          <w:szCs w:val="32"/>
        </w:rPr>
        <w:t xml:space="preserve">na </w:t>
      </w:r>
      <w:r w:rsidR="00FA0774" w:rsidRPr="003E106F">
        <w:rPr>
          <w:rFonts w:ascii="Calibri" w:hAnsi="Calibri" w:cs="Calibri"/>
          <w:bCs/>
          <w:i/>
          <w:sz w:val="32"/>
          <w:szCs w:val="32"/>
        </w:rPr>
        <w:t>Hackathon u sklopu projekta</w:t>
      </w:r>
      <w:r w:rsidR="00FA0774" w:rsidRPr="003E106F">
        <w:rPr>
          <w:rFonts w:ascii="Calibri" w:hAnsi="Calibri" w:cs="Calibri"/>
          <w:i/>
          <w:sz w:val="32"/>
          <w:szCs w:val="32"/>
        </w:rPr>
        <w:t xml:space="preserve"> „Budi spreman i kompetentan!“ UP.03.3.1.04.0003.</w:t>
      </w:r>
      <w:r w:rsidRPr="003E106F">
        <w:rPr>
          <w:rFonts w:ascii="Calibri" w:hAnsi="Calibri" w:cs="Calibri"/>
          <w:bCs/>
          <w:i/>
          <w:sz w:val="32"/>
          <w:szCs w:val="32"/>
        </w:rPr>
        <w:t>koj</w:t>
      </w:r>
      <w:r w:rsidR="00FA0774" w:rsidRPr="003E106F">
        <w:rPr>
          <w:rFonts w:ascii="Calibri" w:hAnsi="Calibri" w:cs="Calibri"/>
          <w:bCs/>
          <w:i/>
          <w:sz w:val="32"/>
          <w:szCs w:val="32"/>
        </w:rPr>
        <w:t xml:space="preserve">i </w:t>
      </w:r>
      <w:r w:rsidRPr="003E106F">
        <w:rPr>
          <w:rFonts w:ascii="Calibri" w:hAnsi="Calibri" w:cs="Calibri"/>
          <w:bCs/>
          <w:i/>
          <w:sz w:val="32"/>
          <w:szCs w:val="32"/>
        </w:rPr>
        <w:t xml:space="preserve">će se održati </w:t>
      </w:r>
      <w:r w:rsidR="00FA0774" w:rsidRPr="003E106F">
        <w:rPr>
          <w:rFonts w:ascii="Calibri" w:hAnsi="Calibri" w:cs="Calibri"/>
          <w:bCs/>
          <w:i/>
          <w:sz w:val="32"/>
          <w:szCs w:val="32"/>
        </w:rPr>
        <w:t>2</w:t>
      </w:r>
      <w:r w:rsidR="002A16DA" w:rsidRPr="003E106F">
        <w:rPr>
          <w:rFonts w:ascii="Calibri" w:hAnsi="Calibri" w:cs="Calibri"/>
          <w:bCs/>
          <w:i/>
          <w:sz w:val="32"/>
          <w:szCs w:val="32"/>
        </w:rPr>
        <w:t>0</w:t>
      </w:r>
      <w:r w:rsidR="00017CED">
        <w:rPr>
          <w:rFonts w:ascii="Calibri" w:hAnsi="Calibri" w:cs="Calibri"/>
          <w:bCs/>
          <w:i/>
          <w:sz w:val="32"/>
          <w:szCs w:val="32"/>
        </w:rPr>
        <w:t>.</w:t>
      </w:r>
      <w:r w:rsidR="00FA0774" w:rsidRPr="003E106F">
        <w:rPr>
          <w:rFonts w:ascii="Calibri" w:hAnsi="Calibri" w:cs="Calibri"/>
          <w:bCs/>
          <w:i/>
          <w:sz w:val="32"/>
          <w:szCs w:val="32"/>
        </w:rPr>
        <w:t xml:space="preserve"> i 2</w:t>
      </w:r>
      <w:r w:rsidR="002A16DA" w:rsidRPr="003E106F">
        <w:rPr>
          <w:rFonts w:ascii="Calibri" w:hAnsi="Calibri" w:cs="Calibri"/>
          <w:bCs/>
          <w:i/>
          <w:sz w:val="32"/>
          <w:szCs w:val="32"/>
        </w:rPr>
        <w:t>1</w:t>
      </w:r>
      <w:r w:rsidR="00B11B4E" w:rsidRPr="003E106F">
        <w:rPr>
          <w:rFonts w:ascii="Calibri" w:hAnsi="Calibri" w:cs="Calibri"/>
          <w:bCs/>
          <w:i/>
          <w:sz w:val="32"/>
          <w:szCs w:val="32"/>
        </w:rPr>
        <w:t>.</w:t>
      </w:r>
      <w:r w:rsidR="005B5C7E" w:rsidRPr="003E106F">
        <w:rPr>
          <w:rFonts w:ascii="Calibri" w:hAnsi="Calibri" w:cs="Calibri"/>
          <w:bCs/>
          <w:i/>
          <w:sz w:val="32"/>
          <w:szCs w:val="32"/>
        </w:rPr>
        <w:t xml:space="preserve"> </w:t>
      </w:r>
      <w:r w:rsidR="002A16DA" w:rsidRPr="003E106F">
        <w:rPr>
          <w:rFonts w:ascii="Calibri" w:hAnsi="Calibri" w:cs="Calibri"/>
          <w:bCs/>
          <w:i/>
          <w:sz w:val="32"/>
          <w:szCs w:val="32"/>
        </w:rPr>
        <w:t>travnja</w:t>
      </w:r>
      <w:r w:rsidRPr="003E106F">
        <w:rPr>
          <w:rFonts w:ascii="Calibri" w:hAnsi="Calibri" w:cs="Calibri"/>
          <w:bCs/>
          <w:i/>
          <w:sz w:val="32"/>
          <w:szCs w:val="32"/>
        </w:rPr>
        <w:t xml:space="preserve"> 202</w:t>
      </w:r>
      <w:r w:rsidR="002A16DA" w:rsidRPr="003E106F">
        <w:rPr>
          <w:rFonts w:ascii="Calibri" w:hAnsi="Calibri" w:cs="Calibri"/>
          <w:bCs/>
          <w:i/>
          <w:sz w:val="32"/>
          <w:szCs w:val="32"/>
        </w:rPr>
        <w:t>3</w:t>
      </w:r>
      <w:r w:rsidRPr="003E106F">
        <w:rPr>
          <w:rFonts w:ascii="Calibri" w:hAnsi="Calibri" w:cs="Calibri"/>
          <w:bCs/>
          <w:i/>
          <w:sz w:val="32"/>
          <w:szCs w:val="32"/>
        </w:rPr>
        <w:t>. s početkom u 1</w:t>
      </w:r>
      <w:r w:rsidR="00FA0774" w:rsidRPr="003E106F">
        <w:rPr>
          <w:rFonts w:ascii="Calibri" w:hAnsi="Calibri" w:cs="Calibri"/>
          <w:bCs/>
          <w:i/>
          <w:sz w:val="32"/>
          <w:szCs w:val="32"/>
        </w:rPr>
        <w:t>0</w:t>
      </w:r>
      <w:r w:rsidRPr="003E106F">
        <w:rPr>
          <w:rFonts w:ascii="Calibri" w:hAnsi="Calibri" w:cs="Calibri"/>
          <w:bCs/>
          <w:i/>
          <w:sz w:val="32"/>
          <w:szCs w:val="32"/>
        </w:rPr>
        <w:t>:</w:t>
      </w:r>
      <w:r w:rsidR="005D2FC7" w:rsidRPr="003E106F">
        <w:rPr>
          <w:rFonts w:ascii="Calibri" w:hAnsi="Calibri" w:cs="Calibri"/>
          <w:bCs/>
          <w:i/>
          <w:sz w:val="32"/>
          <w:szCs w:val="32"/>
        </w:rPr>
        <w:t xml:space="preserve">00 u </w:t>
      </w:r>
      <w:r w:rsidR="00FA0774" w:rsidRPr="003E106F">
        <w:rPr>
          <w:rFonts w:ascii="Calibri" w:hAnsi="Calibri" w:cs="Calibri"/>
          <w:bCs/>
          <w:i/>
          <w:sz w:val="32"/>
          <w:szCs w:val="32"/>
        </w:rPr>
        <w:t xml:space="preserve">prostorijama </w:t>
      </w:r>
      <w:r w:rsidR="00017CED">
        <w:rPr>
          <w:rFonts w:ascii="Calibri" w:hAnsi="Calibri" w:cs="Calibri"/>
          <w:bCs/>
          <w:i/>
          <w:sz w:val="32"/>
          <w:szCs w:val="32"/>
        </w:rPr>
        <w:t xml:space="preserve"> Strukovne </w:t>
      </w:r>
      <w:r w:rsidR="00FA0774" w:rsidRPr="003E106F">
        <w:rPr>
          <w:rFonts w:ascii="Calibri" w:hAnsi="Calibri" w:cs="Calibri"/>
          <w:bCs/>
          <w:i/>
          <w:sz w:val="32"/>
          <w:szCs w:val="32"/>
        </w:rPr>
        <w:t>škole Vice Vlatković</w:t>
      </w:r>
      <w:r w:rsidR="00E249D7" w:rsidRPr="003E106F">
        <w:rPr>
          <w:rFonts w:ascii="Calibri" w:hAnsi="Calibri" w:cs="Calibri"/>
          <w:bCs/>
          <w:i/>
          <w:sz w:val="32"/>
          <w:szCs w:val="32"/>
        </w:rPr>
        <w:t>a</w:t>
      </w:r>
      <w:r w:rsidR="00FA0774" w:rsidRPr="003E106F">
        <w:rPr>
          <w:rFonts w:ascii="Calibri" w:hAnsi="Calibri" w:cs="Calibri"/>
          <w:bCs/>
          <w:i/>
          <w:sz w:val="32"/>
          <w:szCs w:val="32"/>
        </w:rPr>
        <w:t>, Nikole Tesle 9c, Zadar</w:t>
      </w:r>
    </w:p>
    <w:p w14:paraId="44F8AA6B" w14:textId="5D5B3271" w:rsidR="00047B50" w:rsidRPr="003E106F" w:rsidRDefault="00FA0774" w:rsidP="00527D94">
      <w:pPr>
        <w:pStyle w:val="Datum"/>
        <w:tabs>
          <w:tab w:val="center" w:pos="4513"/>
          <w:tab w:val="left" w:pos="6864"/>
        </w:tabs>
        <w:spacing w:after="0" w:line="240" w:lineRule="auto"/>
        <w:jc w:val="center"/>
        <w:rPr>
          <w:rFonts w:ascii="Calibri" w:hAnsi="Calibri" w:cs="Calibri"/>
          <w:bCs/>
          <w:i/>
          <w:iCs/>
          <w:sz w:val="32"/>
          <w:szCs w:val="32"/>
        </w:rPr>
      </w:pPr>
      <w:r w:rsidRPr="003E106F">
        <w:rPr>
          <w:rFonts w:ascii="Calibri" w:hAnsi="Calibri" w:cs="Calibri"/>
          <w:bCs/>
          <w:i/>
          <w:sz w:val="32"/>
          <w:szCs w:val="32"/>
        </w:rPr>
        <w:t>Prijavite se putem linka</w:t>
      </w:r>
      <w:r w:rsidRPr="003E106F">
        <w:rPr>
          <w:rFonts w:ascii="Calibri" w:hAnsi="Calibri" w:cs="Calibri"/>
          <w:bCs/>
          <w:i/>
          <w:iCs/>
          <w:sz w:val="32"/>
          <w:szCs w:val="32"/>
        </w:rPr>
        <w:t xml:space="preserve"> u nastavku</w:t>
      </w:r>
    </w:p>
    <w:p w14:paraId="0EAB1450" w14:textId="496B80E7" w:rsidR="00527D94" w:rsidRPr="003E106F" w:rsidRDefault="00157BCE" w:rsidP="003E106F">
      <w:pPr>
        <w:pStyle w:val="Pozdrav"/>
        <w:spacing w:after="0" w:line="240" w:lineRule="auto"/>
        <w:jc w:val="center"/>
        <w:rPr>
          <w:rFonts w:ascii="Calibri" w:hAnsi="Calibri" w:cs="Calibri"/>
          <w:b/>
          <w:bCs/>
          <w:i/>
          <w:iCs/>
        </w:rPr>
      </w:pPr>
      <w:hyperlink r:id="rId11" w:history="1">
        <w:r w:rsidR="00D01C04" w:rsidRPr="003E106F">
          <w:rPr>
            <w:rStyle w:val="Hiperveza"/>
            <w:rFonts w:ascii="Calibri" w:hAnsi="Calibri" w:cs="Calibri"/>
          </w:rPr>
          <w:t>https://forms.gle/B6zjueKe7FJQFsVJ8</w:t>
        </w:r>
      </w:hyperlink>
    </w:p>
    <w:p w14:paraId="53CB21BD" w14:textId="77777777" w:rsidR="00047B50" w:rsidRPr="003E106F" w:rsidRDefault="00047B50" w:rsidP="003E106F">
      <w:pPr>
        <w:pStyle w:val="Pozdrav"/>
        <w:jc w:val="center"/>
        <w:rPr>
          <w:rFonts w:ascii="Calibri" w:hAnsi="Calibri" w:cs="Calibri"/>
        </w:rPr>
      </w:pPr>
    </w:p>
    <w:p w14:paraId="7E6C0FC5" w14:textId="622E2285" w:rsidR="003E106F" w:rsidRPr="003E106F" w:rsidRDefault="00047B50" w:rsidP="003E106F">
      <w:pPr>
        <w:pStyle w:val="Datum"/>
        <w:tabs>
          <w:tab w:val="center" w:pos="4513"/>
          <w:tab w:val="left" w:pos="6864"/>
        </w:tabs>
        <w:jc w:val="center"/>
        <w:rPr>
          <w:rFonts w:ascii="Calibri" w:hAnsi="Calibri" w:cs="Calibri"/>
          <w:bCs/>
          <w:i/>
          <w:iCs/>
          <w:sz w:val="32"/>
          <w:szCs w:val="32"/>
        </w:rPr>
      </w:pPr>
      <w:r w:rsidRPr="003E106F">
        <w:rPr>
          <w:rFonts w:ascii="Calibri" w:hAnsi="Calibri" w:cs="Calibri"/>
          <w:bCs/>
          <w:i/>
          <w:iCs/>
          <w:sz w:val="32"/>
          <w:szCs w:val="32"/>
        </w:rPr>
        <w:t>*Molimo vas da se za maloljetne učenike</w:t>
      </w:r>
      <w:r w:rsidR="00FA0774" w:rsidRPr="003E106F">
        <w:rPr>
          <w:rFonts w:ascii="Calibri" w:hAnsi="Calibri" w:cs="Calibri"/>
          <w:bCs/>
          <w:i/>
          <w:iCs/>
          <w:sz w:val="32"/>
          <w:szCs w:val="32"/>
        </w:rPr>
        <w:t xml:space="preserve">  </w:t>
      </w:r>
      <w:r w:rsidRPr="003E106F">
        <w:rPr>
          <w:rFonts w:ascii="Calibri" w:hAnsi="Calibri" w:cs="Calibri"/>
          <w:bCs/>
          <w:i/>
          <w:iCs/>
          <w:sz w:val="32"/>
          <w:szCs w:val="32"/>
        </w:rPr>
        <w:t>uključi pristanak roditelja, suglasnost se nalazi u prilogu.</w:t>
      </w:r>
    </w:p>
    <w:p w14:paraId="1EEF3BA2" w14:textId="3888FB7A" w:rsidR="003E106F" w:rsidRPr="003E106F" w:rsidRDefault="003E106F" w:rsidP="003E106F">
      <w:pPr>
        <w:pStyle w:val="Pozdrav"/>
        <w:jc w:val="center"/>
        <w:rPr>
          <w:rFonts w:ascii="Calibri" w:hAnsi="Calibri" w:cs="Calibri"/>
          <w:b/>
          <w:bCs/>
          <w:sz w:val="32"/>
          <w:szCs w:val="32"/>
        </w:rPr>
      </w:pPr>
      <w:r w:rsidRPr="003E106F">
        <w:rPr>
          <w:rFonts w:ascii="Calibri" w:hAnsi="Calibri" w:cs="Calibri"/>
          <w:b/>
          <w:bCs/>
          <w:sz w:val="32"/>
          <w:szCs w:val="32"/>
        </w:rPr>
        <w:t>Molimo da mentori ponesu 1 laptop koji će učenici moći koristiti za izradu prezentacija</w:t>
      </w:r>
    </w:p>
    <w:p w14:paraId="0163F8CB" w14:textId="7F8E8BD0" w:rsidR="005B5C7E" w:rsidRPr="003E106F" w:rsidRDefault="005B5C7E" w:rsidP="005D2FC7">
      <w:pPr>
        <w:rPr>
          <w:rFonts w:ascii="Calibri" w:hAnsi="Calibri" w:cs="Calibri"/>
          <w:sz w:val="24"/>
          <w:szCs w:val="24"/>
        </w:rPr>
      </w:pPr>
    </w:p>
    <w:sectPr w:rsidR="005B5C7E" w:rsidRPr="003E106F" w:rsidSect="00063A8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1440" w:bottom="25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FB24A" w14:textId="77777777" w:rsidR="00157BCE" w:rsidRDefault="00157BCE">
      <w:pPr>
        <w:spacing w:after="0" w:line="240" w:lineRule="auto"/>
      </w:pPr>
      <w:r>
        <w:separator/>
      </w:r>
    </w:p>
    <w:p w14:paraId="46F7A91C" w14:textId="77777777" w:rsidR="00157BCE" w:rsidRDefault="00157BCE"/>
  </w:endnote>
  <w:endnote w:type="continuationSeparator" w:id="0">
    <w:p w14:paraId="1D50E802" w14:textId="77777777" w:rsidR="00157BCE" w:rsidRDefault="00157BCE">
      <w:pPr>
        <w:spacing w:after="0" w:line="240" w:lineRule="auto"/>
      </w:pPr>
      <w:r>
        <w:continuationSeparator/>
      </w:r>
    </w:p>
    <w:p w14:paraId="43E15A09" w14:textId="77777777" w:rsidR="00157BCE" w:rsidRDefault="00157B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AA6D" w14:textId="77777777" w:rsidR="00E5646A" w:rsidRPr="007C2D81" w:rsidRDefault="00A5578C">
    <w:pPr>
      <w:pStyle w:val="Podnoje"/>
    </w:pPr>
    <w:r w:rsidRPr="007C2D81"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FC665ED" wp14:editId="5941314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88910" cy="3954649"/>
              <wp:effectExtent l="0" t="0" r="0" b="1270"/>
              <wp:wrapNone/>
              <wp:docPr id="12" name="Grupa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910" cy="3954649"/>
                        <a:chOff x="114300" y="-9525"/>
                        <a:chExt cx="7788910" cy="3954649"/>
                      </a:xfrm>
                    </wpg:grpSpPr>
                    <wps:wsp>
                      <wps:cNvPr id="5" name="Prostoručni oblik 54">
                        <a:extLst>
                          <a:ext uri="{FF2B5EF4-FFF2-40B4-BE49-F238E27FC236}">
                            <a16:creationId xmlns:a16="http://schemas.microsoft.com/office/drawing/2014/main" id="{9FC139B6-5636-4A3B-AC63-720C57A6302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2093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Prostoručni oblik 55">
                        <a:extLst>
                          <a:ext uri="{FF2B5EF4-FFF2-40B4-BE49-F238E27FC236}">
                            <a16:creationId xmlns:a16="http://schemas.microsoft.com/office/drawing/2014/main" id="{18A460A0-9935-4F4B-A301-2E05CF0E80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3825" y="-9525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Prostoručni oblik: Oblik 14">
                        <a:extLst>
                          <a:ext uri="{FF2B5EF4-FFF2-40B4-BE49-F238E27FC236}">
                            <a16:creationId xmlns:a16="http://schemas.microsoft.com/office/drawing/2014/main" id="{D57537D0-64E0-4E7C-98BF-EEDCE612E36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581144"/>
                          <a:ext cx="7779385" cy="1363980"/>
                        </a:xfrm>
                        <a:custGeom>
                          <a:avLst/>
                          <a:gdLst>
                            <a:gd name="connsiteX0" fmla="*/ 7779656 w 7779656"/>
                            <a:gd name="connsiteY0" fmla="*/ 1364203 h 1364203"/>
                            <a:gd name="connsiteX1" fmla="*/ 0 w 7779656"/>
                            <a:gd name="connsiteY1" fmla="*/ 0 h 1364203"/>
                            <a:gd name="connsiteX2" fmla="*/ 7779656 w 7779656"/>
                            <a:gd name="connsiteY2" fmla="*/ 0 h 1364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779656" h="1364203">
                              <a:moveTo>
                                <a:pt x="7779656" y="1364203"/>
                              </a:moveTo>
                              <a:lnTo>
                                <a:pt x="0" y="0"/>
                              </a:lnTo>
                              <a:lnTo>
                                <a:pt x="777965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39000</wp14:pctHeight>
              </wp14:sizeRelV>
            </wp:anchor>
          </w:drawing>
        </mc:Choice>
        <mc:Fallback xmlns:oel="http://schemas.microsoft.com/office/2019/extlst">
          <w:pict>
            <v:group w14:anchorId="2EE692DF" id="Grupa 12" o:spid="_x0000_s1026" alt="&quot;&quot;" style="position:absolute;margin-left:0;margin-top:0;width:613.3pt;height:311.4pt;z-index:251669504;mso-width-percent:1000;mso-height-percent:390;mso-position-horizontal:center;mso-position-horizontal-relative:page;mso-position-vertical:bottom;mso-position-vertical-relative:page;mso-width-percent:1000;mso-height-percent:390" coordorigin="1143,-95" coordsize="77889,3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">
              <v:shape id="Prostoručni oblik 54" o:spid="_x0000_s1027" style="position:absolute;left:1143;top:220;width:77793;height:39231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" path="m,260c,,,,,,455,,455,,455,,14,,,260,,260xe" fillcolor="#4b1919 [3204]" stroked="f">
                <v:path arrowok="t" o:connecttype="custom" o:connectlocs="0,3923030;0,0;7779385,0;0,3923030" o:connectangles="0,0,0,0"/>
              </v:shape>
              <v:shape id="Prostoručni oblik 55" o:spid="_x0000_s1028" style="position:absolute;left:1238;top:-95;width:77794;height:39230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" path="m,260v,-5,,-5,,-5c,114,114,,255,,455,,455,,455,,14,,,260,,260xe" fillcolor="#ffd966 [3205]" stroked="f">
                <v:path arrowok="t" o:connecttype="custom" o:connectlocs="0,3923030;0,3847587;4359875,0;7779385,0;0,3923030" o:connectangles="0,0,0,0,0"/>
              </v:shape>
              <v:shape id="Prostoručni oblik: Oblik 14" o:spid="_x0000_s1029" style="position:absolute;left:1143;top:25811;width:77793;height:13640;rotation:180;visibility:visible;mso-wrap-style:square;v-text-anchor:top" coordsize="7779656,136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" path="m7779656,1364203l,,7779656,r,1364203xe" fillcolor="#85cdc1 [3206]" stroked="f">
                <v:path arrowok="t" o:connecttype="custom" o:connectlocs="7779385,1363980;0,0;7779385,0" o:connectangles="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BB2E" w14:textId="77777777" w:rsidR="00752FC4" w:rsidRDefault="00752FC4" w:rsidP="00752FC4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88FB" w14:textId="77777777" w:rsidR="00157BCE" w:rsidRDefault="00157BCE">
      <w:pPr>
        <w:spacing w:after="0" w:line="240" w:lineRule="auto"/>
      </w:pPr>
      <w:r>
        <w:separator/>
      </w:r>
    </w:p>
    <w:p w14:paraId="0F9EEB50" w14:textId="77777777" w:rsidR="00157BCE" w:rsidRDefault="00157BCE"/>
  </w:footnote>
  <w:footnote w:type="continuationSeparator" w:id="0">
    <w:p w14:paraId="0CCEECA8" w14:textId="77777777" w:rsidR="00157BCE" w:rsidRDefault="00157BCE">
      <w:pPr>
        <w:spacing w:after="0" w:line="240" w:lineRule="auto"/>
      </w:pPr>
      <w:r>
        <w:continuationSeparator/>
      </w:r>
    </w:p>
    <w:p w14:paraId="7959A7F8" w14:textId="77777777" w:rsidR="00157BCE" w:rsidRDefault="00157B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49D6" w14:textId="2D45364D" w:rsidR="005075F3" w:rsidRDefault="008F5BFA" w:rsidP="008F5BFA">
    <w:pPr>
      <w:pStyle w:val="Zaglavlje"/>
      <w:jc w:val="center"/>
    </w:pPr>
    <w:r>
      <w:rPr>
        <w:noProof/>
        <w:lang w:eastAsia="hr-HR"/>
      </w:rPr>
      <w:t xml:space="preserve">    </w:t>
    </w:r>
    <w:r>
      <w:rPr>
        <w:noProof/>
        <w:lang w:eastAsia="hr-HR"/>
      </w:rPr>
      <w:drawing>
        <wp:inline distT="0" distB="0" distL="0" distR="0" wp14:anchorId="118CD969" wp14:editId="12D9F5C7">
          <wp:extent cx="514350" cy="51435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</w:t>
    </w:r>
    <w:r w:rsidR="00782ADD">
      <w:rPr>
        <w:noProof/>
        <w:lang w:eastAsia="hr-HR"/>
      </w:rPr>
      <w:drawing>
        <wp:inline distT="0" distB="0" distL="0" distR="0" wp14:anchorId="1BB7C1CE" wp14:editId="38F38AF8">
          <wp:extent cx="1657350" cy="471985"/>
          <wp:effectExtent l="0" t="0" r="0" b="444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di Spreman horizontalni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930" cy="497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44C5">
      <w:rPr>
        <w:noProof/>
        <w:lang w:eastAsia="hr-HR"/>
      </w:rPr>
      <w:t xml:space="preserve">  </w:t>
    </w:r>
    <w:r w:rsidR="007844C5">
      <w:rPr>
        <w:noProof/>
        <w:lang w:eastAsia="hr-HR"/>
      </w:rPr>
      <w:drawing>
        <wp:inline distT="0" distB="0" distL="0" distR="0" wp14:anchorId="5340F586" wp14:editId="120E2542">
          <wp:extent cx="2095500" cy="788656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nt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353" cy="808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8488" w14:textId="77777777" w:rsidR="009468D3" w:rsidRDefault="00CB0809">
    <w:pPr>
      <w:pStyle w:val="Zaglavl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50B63A1" wp14:editId="10F9E93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up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Prostoručni oblik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Prostoručno: Oblik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Prostoručno: Oblik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Prostoručno: Oblik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Prostoručno: Oblik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Prostoručni oblik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Prostoručno: Oblik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Prostoručni oblik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oel="http://schemas.microsoft.com/office/2019/extlst">
          <w:pict>
            <v:group w14:anchorId="242C888F" id="Grupa 1" o:spid="_x0000_s1026" alt="&quot;&quot;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">
              <v:shape id="Prostoručni oblik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ffd966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Prostoručno: Oblik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Prostoručno: Oblik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85cdc1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Prostoručno: Oblik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ffd966 [3205]" stroked="f">
                <v:path arrowok="t" o:connecttype="custom" o:connectlocs="1070039,0;1070039,950237;0,950237" o:connectangles="0,0,0"/>
              </v:shape>
              <v:shape id="Prostoručno: Oblik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85cdc1 [3206]" stroked="f">
                <v:path arrowok="t" o:connecttype="custom" o:connectlocs="1991837,0;1991837,238843;1991837,829191;925407,1776225;0,1776225" o:connectangles="0,0,0,0,0"/>
              </v:shape>
              <v:shape id="Prostoručni oblik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3b3838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Prostoručno: Oblik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Prostoručni oblik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4b1919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752DF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C307F0"/>
    <w:multiLevelType w:val="multilevel"/>
    <w:tmpl w:val="04090023"/>
    <w:styleLink w:val="lanaksekci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CE414B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5F3"/>
    <w:rsid w:val="000115CE"/>
    <w:rsid w:val="0001271F"/>
    <w:rsid w:val="00017CED"/>
    <w:rsid w:val="00040AFB"/>
    <w:rsid w:val="00047B50"/>
    <w:rsid w:val="00063A84"/>
    <w:rsid w:val="000828F4"/>
    <w:rsid w:val="000B2C50"/>
    <w:rsid w:val="000D1E66"/>
    <w:rsid w:val="000F1B5C"/>
    <w:rsid w:val="000F51EC"/>
    <w:rsid w:val="000F7122"/>
    <w:rsid w:val="000F71B8"/>
    <w:rsid w:val="00114A27"/>
    <w:rsid w:val="00123308"/>
    <w:rsid w:val="00157BCE"/>
    <w:rsid w:val="001B4EEF"/>
    <w:rsid w:val="001B689C"/>
    <w:rsid w:val="001D0A18"/>
    <w:rsid w:val="00200635"/>
    <w:rsid w:val="00254E0D"/>
    <w:rsid w:val="002A16DA"/>
    <w:rsid w:val="002C15D9"/>
    <w:rsid w:val="003138CB"/>
    <w:rsid w:val="00366A39"/>
    <w:rsid w:val="0038000D"/>
    <w:rsid w:val="00385ACF"/>
    <w:rsid w:val="003E106F"/>
    <w:rsid w:val="003E1BA3"/>
    <w:rsid w:val="00422757"/>
    <w:rsid w:val="00436E03"/>
    <w:rsid w:val="0045061C"/>
    <w:rsid w:val="00472E92"/>
    <w:rsid w:val="00475D96"/>
    <w:rsid w:val="00477474"/>
    <w:rsid w:val="00480B7F"/>
    <w:rsid w:val="00481C58"/>
    <w:rsid w:val="004A1893"/>
    <w:rsid w:val="004C4A44"/>
    <w:rsid w:val="004D03A6"/>
    <w:rsid w:val="004D6901"/>
    <w:rsid w:val="005075F3"/>
    <w:rsid w:val="005125BB"/>
    <w:rsid w:val="005264AB"/>
    <w:rsid w:val="00527D94"/>
    <w:rsid w:val="00537F9C"/>
    <w:rsid w:val="0055629A"/>
    <w:rsid w:val="00572222"/>
    <w:rsid w:val="005820C5"/>
    <w:rsid w:val="005B5C7E"/>
    <w:rsid w:val="005D2FC7"/>
    <w:rsid w:val="005D3DA6"/>
    <w:rsid w:val="005E42C3"/>
    <w:rsid w:val="00616566"/>
    <w:rsid w:val="00642E91"/>
    <w:rsid w:val="00670174"/>
    <w:rsid w:val="00697320"/>
    <w:rsid w:val="00744EA9"/>
    <w:rsid w:val="00752FC4"/>
    <w:rsid w:val="00757E9C"/>
    <w:rsid w:val="00767C07"/>
    <w:rsid w:val="00782ADD"/>
    <w:rsid w:val="007844C5"/>
    <w:rsid w:val="007B4C91"/>
    <w:rsid w:val="007C2D81"/>
    <w:rsid w:val="007D70F7"/>
    <w:rsid w:val="00830C5F"/>
    <w:rsid w:val="00834A33"/>
    <w:rsid w:val="00896EE1"/>
    <w:rsid w:val="008C1482"/>
    <w:rsid w:val="008C2737"/>
    <w:rsid w:val="008D0AA7"/>
    <w:rsid w:val="008E41BF"/>
    <w:rsid w:val="008F5BFA"/>
    <w:rsid w:val="0090401D"/>
    <w:rsid w:val="00912A0A"/>
    <w:rsid w:val="009147A8"/>
    <w:rsid w:val="009468D3"/>
    <w:rsid w:val="009A3312"/>
    <w:rsid w:val="00A17117"/>
    <w:rsid w:val="00A30E69"/>
    <w:rsid w:val="00A5578C"/>
    <w:rsid w:val="00A763AE"/>
    <w:rsid w:val="00AC1A6E"/>
    <w:rsid w:val="00AF134F"/>
    <w:rsid w:val="00AF185C"/>
    <w:rsid w:val="00B11B4E"/>
    <w:rsid w:val="00B20B77"/>
    <w:rsid w:val="00B40F1A"/>
    <w:rsid w:val="00B63133"/>
    <w:rsid w:val="00BA5811"/>
    <w:rsid w:val="00BC0F0A"/>
    <w:rsid w:val="00BD596E"/>
    <w:rsid w:val="00C11980"/>
    <w:rsid w:val="00C37964"/>
    <w:rsid w:val="00C646A5"/>
    <w:rsid w:val="00CA38DE"/>
    <w:rsid w:val="00CB0809"/>
    <w:rsid w:val="00CF46CA"/>
    <w:rsid w:val="00D01C04"/>
    <w:rsid w:val="00D04123"/>
    <w:rsid w:val="00D06525"/>
    <w:rsid w:val="00D149F1"/>
    <w:rsid w:val="00D36106"/>
    <w:rsid w:val="00D536AA"/>
    <w:rsid w:val="00D84789"/>
    <w:rsid w:val="00DA1CA4"/>
    <w:rsid w:val="00DB088A"/>
    <w:rsid w:val="00DC7840"/>
    <w:rsid w:val="00E10E4B"/>
    <w:rsid w:val="00E249D7"/>
    <w:rsid w:val="00E5646A"/>
    <w:rsid w:val="00E85E9C"/>
    <w:rsid w:val="00ED42B1"/>
    <w:rsid w:val="00F03B8A"/>
    <w:rsid w:val="00F71D73"/>
    <w:rsid w:val="00F763B1"/>
    <w:rsid w:val="00F80793"/>
    <w:rsid w:val="00F849A9"/>
    <w:rsid w:val="00F95B1C"/>
    <w:rsid w:val="00FA0774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DD5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2" w:themeShade="BF"/>
        <w:sz w:val="22"/>
        <w:szCs w:val="22"/>
        <w:lang w:val="hr-HR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320"/>
    <w:pPr>
      <w:spacing w:after="160" w:line="259" w:lineRule="auto"/>
    </w:pPr>
    <w:rPr>
      <w:rFonts w:eastAsiaTheme="minorHAnsi"/>
      <w:color w:val="auto"/>
    </w:rPr>
  </w:style>
  <w:style w:type="paragraph" w:styleId="Naslov1">
    <w:name w:val="heading 1"/>
    <w:basedOn w:val="Normal"/>
    <w:next w:val="Normal"/>
    <w:link w:val="Naslov1Char"/>
    <w:uiPriority w:val="9"/>
    <w:semiHidden/>
    <w:rsid w:val="007C2D81"/>
    <w:pPr>
      <w:keepNext/>
      <w:keepLines/>
      <w:spacing w:before="480" w:after="0" w:line="276" w:lineRule="auto"/>
      <w:outlineLvl w:val="0"/>
    </w:pPr>
    <w:rPr>
      <w:rFonts w:ascii="Arial" w:eastAsiaTheme="majorEastAsia" w:hAnsi="Arial" w:cs="Arial"/>
      <w:b/>
      <w:bCs/>
      <w:color w:val="B38600" w:themeColor="accent2" w:themeShade="8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rsid w:val="007C2D81"/>
    <w:pPr>
      <w:keepNext/>
      <w:keepLines/>
      <w:spacing w:before="200" w:after="0" w:line="276" w:lineRule="auto"/>
      <w:outlineLvl w:val="1"/>
    </w:pPr>
    <w:rPr>
      <w:rFonts w:ascii="Arial" w:eastAsiaTheme="majorEastAsia" w:hAnsi="Arial" w:cs="Arial"/>
      <w:b/>
      <w:bCs/>
      <w:color w:val="262626" w:themeColor="text1" w:themeTint="D9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C2D81"/>
    <w:pPr>
      <w:keepNext/>
      <w:keepLines/>
      <w:spacing w:before="40" w:after="0" w:line="276" w:lineRule="auto"/>
      <w:outlineLvl w:val="2"/>
    </w:pPr>
    <w:rPr>
      <w:rFonts w:ascii="Arial" w:eastAsiaTheme="majorEastAsia" w:hAnsi="Arial" w:cs="Arial"/>
      <w:color w:val="250C0C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C2D81"/>
    <w:pPr>
      <w:keepNext/>
      <w:keepLines/>
      <w:spacing w:before="40" w:after="0" w:line="276" w:lineRule="auto"/>
      <w:outlineLvl w:val="3"/>
    </w:pPr>
    <w:rPr>
      <w:rFonts w:ascii="Arial" w:eastAsiaTheme="majorEastAsia" w:hAnsi="Arial" w:cs="Arial"/>
      <w:i/>
      <w:iCs/>
      <w:color w:val="381212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C2D81"/>
    <w:pPr>
      <w:keepNext/>
      <w:keepLines/>
      <w:spacing w:before="40" w:after="0" w:line="276" w:lineRule="auto"/>
      <w:outlineLvl w:val="4"/>
    </w:pPr>
    <w:rPr>
      <w:rFonts w:ascii="Arial" w:eastAsiaTheme="majorEastAsia" w:hAnsi="Arial" w:cs="Arial"/>
      <w:color w:val="381212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C2D81"/>
    <w:pPr>
      <w:keepNext/>
      <w:keepLines/>
      <w:spacing w:before="40" w:after="0" w:line="276" w:lineRule="auto"/>
      <w:outlineLvl w:val="5"/>
    </w:pPr>
    <w:rPr>
      <w:rFonts w:ascii="Arial" w:eastAsiaTheme="majorEastAsia" w:hAnsi="Arial" w:cs="Arial"/>
      <w:color w:val="250C0C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C2D81"/>
    <w:pPr>
      <w:keepNext/>
      <w:keepLines/>
      <w:spacing w:before="40" w:after="0" w:line="276" w:lineRule="auto"/>
      <w:outlineLvl w:val="6"/>
    </w:pPr>
    <w:rPr>
      <w:rFonts w:ascii="Arial" w:eastAsiaTheme="majorEastAsia" w:hAnsi="Arial" w:cs="Arial"/>
      <w:i/>
      <w:iCs/>
      <w:color w:val="250C0C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C2D81"/>
    <w:pPr>
      <w:keepNext/>
      <w:keepLines/>
      <w:spacing w:before="40" w:after="0" w:line="276" w:lineRule="auto"/>
      <w:outlineLvl w:val="7"/>
    </w:pPr>
    <w:rPr>
      <w:rFonts w:ascii="Arial" w:eastAsiaTheme="majorEastAsia" w:hAnsi="Arial" w:cs="Arial"/>
      <w:color w:val="272727" w:themeColor="text1" w:themeTint="D8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C2D81"/>
    <w:pPr>
      <w:keepNext/>
      <w:keepLines/>
      <w:spacing w:before="40" w:after="0" w:line="276" w:lineRule="auto"/>
      <w:outlineLvl w:val="8"/>
    </w:pPr>
    <w:rPr>
      <w:rFonts w:ascii="Arial" w:eastAsiaTheme="majorEastAsia" w:hAnsi="Arial" w:cs="Arial"/>
      <w:i/>
      <w:iCs/>
      <w:color w:val="272727" w:themeColor="text1" w:themeTint="D8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7C2D81"/>
    <w:pPr>
      <w:spacing w:after="0" w:line="240" w:lineRule="auto"/>
    </w:pPr>
    <w:rPr>
      <w:rFonts w:ascii="Arial" w:eastAsiaTheme="minorEastAsia" w:hAnsi="Arial" w:cs="Arial"/>
    </w:rPr>
  </w:style>
  <w:style w:type="character" w:customStyle="1" w:styleId="ZaglavljeChar">
    <w:name w:val="Zaglavlje Char"/>
    <w:basedOn w:val="Zadanifontodlomka"/>
    <w:link w:val="Zaglavlje"/>
    <w:uiPriority w:val="99"/>
    <w:rsid w:val="007C2D81"/>
    <w:rPr>
      <w:rFonts w:ascii="Arial" w:hAnsi="Arial" w:cs="Arial"/>
      <w:color w:val="auto"/>
    </w:rPr>
  </w:style>
  <w:style w:type="paragraph" w:styleId="Podnoje">
    <w:name w:val="footer"/>
    <w:basedOn w:val="Normal"/>
    <w:link w:val="PodnojeChar"/>
    <w:uiPriority w:val="99"/>
    <w:semiHidden/>
    <w:rsid w:val="007C2D81"/>
    <w:pPr>
      <w:spacing w:after="0" w:line="240" w:lineRule="auto"/>
      <w:ind w:left="-720" w:right="-720"/>
      <w:jc w:val="center"/>
    </w:pPr>
    <w:rPr>
      <w:rFonts w:ascii="Arial" w:eastAsiaTheme="minorEastAsia" w:hAnsi="Arial" w:cs="Arial"/>
      <w:color w:val="B38600" w:themeColor="accent2" w:themeShade="80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C2D81"/>
    <w:rPr>
      <w:rFonts w:ascii="Arial" w:hAnsi="Arial" w:cs="Arial"/>
      <w:color w:val="B38600" w:themeColor="accent2" w:themeShade="80"/>
    </w:rPr>
  </w:style>
  <w:style w:type="character" w:styleId="Tekstrezerviranogmjesta">
    <w:name w:val="Placeholder Text"/>
    <w:basedOn w:val="Zadanifontodlomka"/>
    <w:uiPriority w:val="99"/>
    <w:semiHidden/>
    <w:rsid w:val="007C2D81"/>
    <w:rPr>
      <w:rFonts w:ascii="Arial" w:hAnsi="Arial" w:cs="Arial"/>
      <w:color w:val="BFBFBF" w:themeColor="accent5" w:themeShade="BF"/>
      <w:sz w:val="22"/>
    </w:rPr>
  </w:style>
  <w:style w:type="paragraph" w:customStyle="1" w:styleId="Podacizakontakt">
    <w:name w:val="Podaci za kontakt"/>
    <w:basedOn w:val="Normal"/>
    <w:uiPriority w:val="3"/>
    <w:qFormat/>
    <w:rsid w:val="007C2D81"/>
    <w:pPr>
      <w:spacing w:after="0" w:line="276" w:lineRule="auto"/>
      <w:jc w:val="right"/>
    </w:pPr>
    <w:rPr>
      <w:rFonts w:ascii="Arial" w:eastAsiaTheme="minorEastAsia" w:hAnsi="Arial" w:cs="Arial"/>
      <w:sz w:val="20"/>
      <w:szCs w:val="18"/>
    </w:rPr>
  </w:style>
  <w:style w:type="paragraph" w:styleId="Datum">
    <w:name w:val="Date"/>
    <w:basedOn w:val="Normal"/>
    <w:next w:val="Pozdrav"/>
    <w:link w:val="DatumChar"/>
    <w:uiPriority w:val="4"/>
    <w:unhideWhenUsed/>
    <w:qFormat/>
    <w:rsid w:val="007C2D81"/>
    <w:pPr>
      <w:spacing w:before="960" w:after="960" w:line="276" w:lineRule="auto"/>
    </w:pPr>
    <w:rPr>
      <w:rFonts w:ascii="Arial" w:eastAsiaTheme="minorEastAsia" w:hAnsi="Arial" w:cs="Arial"/>
    </w:rPr>
  </w:style>
  <w:style w:type="character" w:customStyle="1" w:styleId="DatumChar">
    <w:name w:val="Datum Char"/>
    <w:basedOn w:val="Zadanifontodlomka"/>
    <w:link w:val="Datum"/>
    <w:uiPriority w:val="4"/>
    <w:rsid w:val="007C2D81"/>
    <w:rPr>
      <w:rFonts w:ascii="Arial" w:hAnsi="Arial" w:cs="Arial"/>
      <w:color w:val="auto"/>
    </w:rPr>
  </w:style>
  <w:style w:type="paragraph" w:styleId="Zavretak">
    <w:name w:val="Closing"/>
    <w:basedOn w:val="Normal"/>
    <w:next w:val="Potpis"/>
    <w:link w:val="ZavretakChar"/>
    <w:uiPriority w:val="6"/>
    <w:unhideWhenUsed/>
    <w:qFormat/>
    <w:rsid w:val="007C2D81"/>
    <w:pPr>
      <w:spacing w:after="960" w:line="240" w:lineRule="auto"/>
    </w:pPr>
    <w:rPr>
      <w:rFonts w:ascii="Arial" w:eastAsiaTheme="minorEastAsia" w:hAnsi="Arial" w:cs="Arial"/>
    </w:rPr>
  </w:style>
  <w:style w:type="character" w:customStyle="1" w:styleId="ZavretakChar">
    <w:name w:val="Završetak Char"/>
    <w:basedOn w:val="Zadanifontodlomka"/>
    <w:link w:val="Zavretak"/>
    <w:uiPriority w:val="6"/>
    <w:rsid w:val="007C2D81"/>
    <w:rPr>
      <w:rFonts w:ascii="Arial" w:hAnsi="Arial" w:cs="Arial"/>
      <w:color w:val="auto"/>
    </w:rPr>
  </w:style>
  <w:style w:type="character" w:customStyle="1" w:styleId="Naslov1Char">
    <w:name w:val="Naslov 1 Char"/>
    <w:basedOn w:val="Zadanifontodlomka"/>
    <w:link w:val="Naslov1"/>
    <w:uiPriority w:val="9"/>
    <w:semiHidden/>
    <w:rsid w:val="007C2D81"/>
    <w:rPr>
      <w:rFonts w:ascii="Arial" w:eastAsiaTheme="majorEastAsia" w:hAnsi="Arial" w:cs="Arial"/>
      <w:b/>
      <w:bCs/>
      <w:color w:val="B38600" w:themeColor="accent2" w:themeShade="8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C2D81"/>
    <w:rPr>
      <w:rFonts w:ascii="Arial" w:eastAsiaTheme="majorEastAsia" w:hAnsi="Arial" w:cs="Arial"/>
      <w:b/>
      <w:bCs/>
      <w:color w:val="262626" w:themeColor="text1" w:themeTint="D9"/>
      <w:sz w:val="26"/>
      <w:szCs w:val="26"/>
    </w:rPr>
  </w:style>
  <w:style w:type="table" w:styleId="Reetkatablice">
    <w:name w:val="Table Grid"/>
    <w:basedOn w:val="Obinatablica"/>
    <w:uiPriority w:val="59"/>
    <w:rsid w:val="007C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2D81"/>
    <w:pPr>
      <w:spacing w:after="0" w:line="240" w:lineRule="auto"/>
    </w:pPr>
    <w:rPr>
      <w:rFonts w:ascii="Segoe UI" w:eastAsiaTheme="minorEastAsia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2D81"/>
    <w:rPr>
      <w:rFonts w:ascii="Segoe UI" w:hAnsi="Segoe UI" w:cs="Segoe UI"/>
      <w:color w:val="auto"/>
      <w:szCs w:val="18"/>
    </w:rPr>
  </w:style>
  <w:style w:type="paragraph" w:styleId="Bibliografija">
    <w:name w:val="Bibliography"/>
    <w:basedOn w:val="Normal"/>
    <w:next w:val="Normal"/>
    <w:uiPriority w:val="37"/>
    <w:semiHidden/>
    <w:unhideWhenUsed/>
    <w:rsid w:val="007C2D81"/>
    <w:pPr>
      <w:spacing w:after="300" w:line="276" w:lineRule="auto"/>
    </w:pPr>
    <w:rPr>
      <w:rFonts w:ascii="Arial" w:eastAsiaTheme="minorEastAsia" w:hAnsi="Arial" w:cs="Arial"/>
    </w:rPr>
  </w:style>
  <w:style w:type="paragraph" w:styleId="Blokteksta">
    <w:name w:val="Block Text"/>
    <w:basedOn w:val="Normal"/>
    <w:uiPriority w:val="99"/>
    <w:semiHidden/>
    <w:unhideWhenUsed/>
    <w:rsid w:val="007C2D81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spacing w:after="300" w:line="276" w:lineRule="auto"/>
      <w:ind w:left="1152" w:right="1152"/>
    </w:pPr>
    <w:rPr>
      <w:rFonts w:ascii="Arial" w:eastAsiaTheme="minorEastAsia" w:hAnsi="Arial" w:cs="Arial"/>
      <w:i/>
      <w:iCs/>
      <w:color w:val="381212" w:themeColor="accent1" w:themeShade="BF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7C2D81"/>
    <w:pPr>
      <w:spacing w:after="120" w:line="276" w:lineRule="auto"/>
    </w:pPr>
    <w:rPr>
      <w:rFonts w:ascii="Arial" w:eastAsiaTheme="minorEastAsia" w:hAnsi="Arial" w:cs="Arial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7C2D81"/>
    <w:rPr>
      <w:rFonts w:ascii="Arial" w:hAnsi="Arial" w:cs="Arial"/>
      <w:color w:val="auto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7C2D81"/>
    <w:pPr>
      <w:spacing w:after="120" w:line="480" w:lineRule="auto"/>
    </w:pPr>
    <w:rPr>
      <w:rFonts w:ascii="Arial" w:eastAsiaTheme="minorEastAsia" w:hAnsi="Arial" w:cs="Arial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7C2D81"/>
    <w:rPr>
      <w:rFonts w:ascii="Arial" w:hAnsi="Arial" w:cs="Arial"/>
      <w:color w:val="auto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7C2D81"/>
    <w:pPr>
      <w:spacing w:after="120" w:line="276" w:lineRule="auto"/>
    </w:pPr>
    <w:rPr>
      <w:rFonts w:ascii="Arial" w:eastAsiaTheme="minorEastAsia" w:hAnsi="Arial" w:cs="Arial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7C2D81"/>
    <w:rPr>
      <w:rFonts w:ascii="Arial" w:hAnsi="Arial" w:cs="Arial"/>
      <w:color w:val="auto"/>
      <w:szCs w:val="16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7C2D81"/>
    <w:pPr>
      <w:spacing w:after="300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7C2D81"/>
    <w:rPr>
      <w:rFonts w:ascii="Arial" w:hAnsi="Arial" w:cs="Arial"/>
      <w:color w:val="auto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7C2D81"/>
    <w:pPr>
      <w:spacing w:after="120" w:line="276" w:lineRule="auto"/>
      <w:ind w:left="360"/>
    </w:pPr>
    <w:rPr>
      <w:rFonts w:ascii="Arial" w:eastAsiaTheme="minorEastAsia" w:hAnsi="Arial" w:cs="Arial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7C2D81"/>
    <w:rPr>
      <w:rFonts w:ascii="Arial" w:hAnsi="Arial" w:cs="Arial"/>
      <w:color w:val="auto"/>
    </w:rPr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7C2D81"/>
    <w:pPr>
      <w:spacing w:after="300"/>
      <w:ind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7C2D81"/>
    <w:rPr>
      <w:rFonts w:ascii="Arial" w:hAnsi="Arial" w:cs="Arial"/>
      <w:color w:val="auto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7C2D81"/>
    <w:pPr>
      <w:spacing w:after="120" w:line="480" w:lineRule="auto"/>
      <w:ind w:left="360"/>
    </w:pPr>
    <w:rPr>
      <w:rFonts w:ascii="Arial" w:eastAsiaTheme="minorEastAsia" w:hAnsi="Arial" w:cs="Arial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7C2D81"/>
    <w:rPr>
      <w:rFonts w:ascii="Arial" w:hAnsi="Arial" w:cs="Arial"/>
      <w:color w:val="auto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7C2D81"/>
    <w:pPr>
      <w:spacing w:after="120" w:line="276" w:lineRule="auto"/>
      <w:ind w:left="360"/>
    </w:pPr>
    <w:rPr>
      <w:rFonts w:ascii="Arial" w:eastAsiaTheme="minorEastAsia" w:hAnsi="Arial" w:cs="Arial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7C2D81"/>
    <w:rPr>
      <w:rFonts w:ascii="Arial" w:hAnsi="Arial" w:cs="Arial"/>
      <w:color w:val="auto"/>
      <w:szCs w:val="16"/>
    </w:rPr>
  </w:style>
  <w:style w:type="character" w:styleId="Naslovknjige">
    <w:name w:val="Book Title"/>
    <w:basedOn w:val="Zadanifontodlomka"/>
    <w:uiPriority w:val="33"/>
    <w:semiHidden/>
    <w:qFormat/>
    <w:rsid w:val="007C2D81"/>
    <w:rPr>
      <w:rFonts w:ascii="Arial" w:hAnsi="Arial" w:cs="Arial"/>
      <w:b/>
      <w:bCs/>
      <w:i/>
      <w:iCs/>
      <w:spacing w:val="5"/>
      <w:sz w:val="22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7C2D81"/>
    <w:pPr>
      <w:spacing w:after="200" w:line="240" w:lineRule="auto"/>
    </w:pPr>
    <w:rPr>
      <w:rFonts w:ascii="Arial" w:eastAsiaTheme="minorEastAsia" w:hAnsi="Arial" w:cs="Arial"/>
      <w:i/>
      <w:iCs/>
      <w:color w:val="000000" w:themeColor="text2"/>
      <w:szCs w:val="18"/>
    </w:rPr>
  </w:style>
  <w:style w:type="table" w:styleId="Obojanareetka">
    <w:name w:val="Colorful Grid"/>
    <w:basedOn w:val="Obinatablica"/>
    <w:uiPriority w:val="73"/>
    <w:semiHidden/>
    <w:unhideWhenUsed/>
    <w:rsid w:val="007C2D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7C2D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7C2D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</w:rPr>
      <w:tblPr/>
      <w:tcPr>
        <w:shd w:val="clear" w:color="auto" w:fill="FFEF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7C2D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</w:rPr>
      <w:tblPr/>
      <w:tcPr>
        <w:shd w:val="clear" w:color="auto" w:fill="CEEBE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B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7C2D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7C2D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semiHidden/>
    <w:unhideWhenUsed/>
    <w:rsid w:val="007C2D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Obojanipopis">
    <w:name w:val="Colorful List"/>
    <w:basedOn w:val="Obinatablica"/>
    <w:uiPriority w:val="72"/>
    <w:semiHidden/>
    <w:unhideWhenUsed/>
    <w:rsid w:val="007C2D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7C2D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7C2D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7C2D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A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7C2D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B9A8" w:themeFill="accent3" w:themeFillShade="CC"/>
      </w:tcPr>
    </w:tblStylePr>
    <w:tblStylePr w:type="lastRow">
      <w:rPr>
        <w:b/>
        <w:bCs/>
        <w:color w:val="55B9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7C2D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semiHidden/>
    <w:unhideWhenUsed/>
    <w:rsid w:val="007C2D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7C2D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7C2D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7C2D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A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A000" w:themeColor="accent2" w:themeShade="99"/>
          <w:insideV w:val="nil"/>
        </w:tcBorders>
        <w:shd w:val="clear" w:color="auto" w:fill="D6A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A000" w:themeFill="accent2" w:themeFillShade="99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B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7C2D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8F8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8F81" w:themeColor="accent3" w:themeShade="99"/>
          <w:insideV w:val="nil"/>
        </w:tcBorders>
        <w:shd w:val="clear" w:color="auto" w:fill="3B8F8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81" w:themeFill="accent3" w:themeFillShade="99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7C2D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CDC1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7C2D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semiHidden/>
    <w:unhideWhenUsed/>
    <w:rsid w:val="007C2D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7C2D81"/>
    <w:rPr>
      <w:rFonts w:ascii="Arial" w:hAnsi="Arial" w:cs="Arial"/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C2D81"/>
    <w:pPr>
      <w:spacing w:after="300" w:line="240" w:lineRule="auto"/>
    </w:pPr>
    <w:rPr>
      <w:rFonts w:ascii="Arial" w:eastAsiaTheme="minorEastAsia" w:hAnsi="Arial" w:cs="Arial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C2D81"/>
    <w:rPr>
      <w:rFonts w:ascii="Arial" w:hAnsi="Arial" w:cs="Arial"/>
      <w:color w:val="auto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C2D8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C2D81"/>
    <w:rPr>
      <w:rFonts w:ascii="Arial" w:hAnsi="Arial" w:cs="Arial"/>
      <w:b/>
      <w:bCs/>
      <w:color w:val="auto"/>
    </w:rPr>
  </w:style>
  <w:style w:type="table" w:styleId="Tamnipopis">
    <w:name w:val="Dark List"/>
    <w:basedOn w:val="Obinatablica"/>
    <w:uiPriority w:val="70"/>
    <w:semiHidden/>
    <w:unhideWhenUsed/>
    <w:rsid w:val="007C2D8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7C2D8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7C2D8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85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2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7C2D8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7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B3A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7C2D8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7C2D8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Tamnipopis-Isticanje6">
    <w:name w:val="Dark List Accent 6"/>
    <w:basedOn w:val="Obinatablica"/>
    <w:uiPriority w:val="70"/>
    <w:semiHidden/>
    <w:unhideWhenUsed/>
    <w:rsid w:val="007C2D8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C2D81"/>
    <w:pPr>
      <w:spacing w:after="0" w:line="240" w:lineRule="auto"/>
    </w:pPr>
    <w:rPr>
      <w:rFonts w:ascii="Segoe UI" w:eastAsiaTheme="minorEastAsia" w:hAnsi="Segoe UI" w:cs="Segoe UI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C2D81"/>
    <w:rPr>
      <w:rFonts w:ascii="Segoe UI" w:hAnsi="Segoe UI" w:cs="Segoe UI"/>
      <w:color w:val="auto"/>
      <w:szCs w:val="16"/>
    </w:rPr>
  </w:style>
  <w:style w:type="paragraph" w:styleId="Potpise-pote">
    <w:name w:val="E-mail Signature"/>
    <w:basedOn w:val="Normal"/>
    <w:link w:val="Potpise-poteChar"/>
    <w:uiPriority w:val="99"/>
    <w:semiHidden/>
    <w:unhideWhenUsed/>
    <w:rsid w:val="007C2D81"/>
    <w:pPr>
      <w:spacing w:after="0" w:line="240" w:lineRule="auto"/>
    </w:pPr>
    <w:rPr>
      <w:rFonts w:ascii="Arial" w:eastAsiaTheme="minorEastAsia" w:hAnsi="Arial" w:cs="Arial"/>
    </w:rPr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7C2D81"/>
    <w:rPr>
      <w:rFonts w:ascii="Arial" w:hAnsi="Arial" w:cs="Arial"/>
      <w:color w:val="auto"/>
    </w:rPr>
  </w:style>
  <w:style w:type="character" w:styleId="Istaknuto">
    <w:name w:val="Emphasis"/>
    <w:basedOn w:val="Zadanifontodlomka"/>
    <w:uiPriority w:val="20"/>
    <w:semiHidden/>
    <w:qFormat/>
    <w:rsid w:val="007C2D81"/>
    <w:rPr>
      <w:rFonts w:ascii="Arial" w:hAnsi="Arial" w:cs="Arial"/>
      <w:i/>
      <w:iCs/>
      <w:sz w:val="22"/>
    </w:rPr>
  </w:style>
  <w:style w:type="character" w:styleId="Referencakrajnjebiljeke">
    <w:name w:val="endnote reference"/>
    <w:basedOn w:val="Zadanifontodlomka"/>
    <w:uiPriority w:val="99"/>
    <w:semiHidden/>
    <w:unhideWhenUsed/>
    <w:rsid w:val="007C2D81"/>
    <w:rPr>
      <w:rFonts w:ascii="Arial" w:hAnsi="Arial" w:cs="Arial"/>
      <w:sz w:val="22"/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C2D81"/>
    <w:pPr>
      <w:spacing w:after="0" w:line="240" w:lineRule="auto"/>
    </w:pPr>
    <w:rPr>
      <w:rFonts w:ascii="Arial" w:eastAsiaTheme="minorEastAsia" w:hAnsi="Arial" w:cs="Arial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C2D81"/>
    <w:rPr>
      <w:rFonts w:ascii="Arial" w:hAnsi="Arial" w:cs="Arial"/>
      <w:color w:val="auto"/>
    </w:rPr>
  </w:style>
  <w:style w:type="paragraph" w:styleId="Adresaomotnice">
    <w:name w:val="envelope address"/>
    <w:basedOn w:val="Normal"/>
    <w:uiPriority w:val="99"/>
    <w:semiHidden/>
    <w:unhideWhenUsed/>
    <w:rsid w:val="007C2D8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  <w:sz w:val="24"/>
      <w:szCs w:val="24"/>
    </w:rPr>
  </w:style>
  <w:style w:type="paragraph" w:styleId="Povratnaomotnica">
    <w:name w:val="envelope return"/>
    <w:basedOn w:val="Normal"/>
    <w:uiPriority w:val="99"/>
    <w:semiHidden/>
    <w:unhideWhenUsed/>
    <w:rsid w:val="007C2D81"/>
    <w:pPr>
      <w:spacing w:after="0" w:line="240" w:lineRule="auto"/>
    </w:pPr>
    <w:rPr>
      <w:rFonts w:ascii="Arial" w:eastAsiaTheme="majorEastAsia" w:hAnsi="Arial" w:cs="Arial"/>
    </w:rPr>
  </w:style>
  <w:style w:type="character" w:styleId="SlijeenaHiperveza">
    <w:name w:val="FollowedHyperlink"/>
    <w:basedOn w:val="Zadanifontodlomka"/>
    <w:uiPriority w:val="99"/>
    <w:semiHidden/>
    <w:unhideWhenUsed/>
    <w:rsid w:val="007C2D81"/>
    <w:rPr>
      <w:rFonts w:ascii="Arial" w:hAnsi="Arial" w:cs="Arial"/>
      <w:color w:val="B38600" w:themeColor="accent2" w:themeShade="80"/>
      <w:sz w:val="22"/>
      <w:u w:val="single"/>
    </w:rPr>
  </w:style>
  <w:style w:type="character" w:styleId="Referencafusnote">
    <w:name w:val="footnote reference"/>
    <w:basedOn w:val="Zadanifontodlomka"/>
    <w:uiPriority w:val="99"/>
    <w:semiHidden/>
    <w:unhideWhenUsed/>
    <w:rsid w:val="007C2D81"/>
    <w:rPr>
      <w:rFonts w:ascii="Arial" w:hAnsi="Arial" w:cs="Arial"/>
      <w:sz w:val="22"/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C2D81"/>
    <w:pPr>
      <w:spacing w:after="0" w:line="240" w:lineRule="auto"/>
    </w:pPr>
    <w:rPr>
      <w:rFonts w:ascii="Arial" w:eastAsiaTheme="minorEastAsia" w:hAnsi="Arial" w:cs="Arial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C2D81"/>
    <w:rPr>
      <w:rFonts w:ascii="Arial" w:hAnsi="Arial" w:cs="Arial"/>
      <w:color w:val="auto"/>
    </w:rPr>
  </w:style>
  <w:style w:type="table" w:styleId="Svijetlatablicareetke1">
    <w:name w:val="Grid Table 1 Light"/>
    <w:basedOn w:val="Obinatablica"/>
    <w:uiPriority w:val="46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FFEFC1" w:themeColor="accent2" w:themeTint="66"/>
        <w:left w:val="single" w:sz="4" w:space="0" w:color="FFEFC1" w:themeColor="accent2" w:themeTint="66"/>
        <w:bottom w:val="single" w:sz="4" w:space="0" w:color="FFEFC1" w:themeColor="accent2" w:themeTint="66"/>
        <w:right w:val="single" w:sz="4" w:space="0" w:color="FFEFC1" w:themeColor="accent2" w:themeTint="66"/>
        <w:insideH w:val="single" w:sz="4" w:space="0" w:color="FFEFC1" w:themeColor="accent2" w:themeTint="66"/>
        <w:insideV w:val="single" w:sz="4" w:space="0" w:color="FFEF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CEEBE6" w:themeColor="accent3" w:themeTint="66"/>
        <w:left w:val="single" w:sz="4" w:space="0" w:color="CEEBE6" w:themeColor="accent3" w:themeTint="66"/>
        <w:bottom w:val="single" w:sz="4" w:space="0" w:color="CEEBE6" w:themeColor="accent3" w:themeTint="66"/>
        <w:right w:val="single" w:sz="4" w:space="0" w:color="CEEBE6" w:themeColor="accent3" w:themeTint="66"/>
        <w:insideH w:val="single" w:sz="4" w:space="0" w:color="CEEBE6" w:themeColor="accent3" w:themeTint="66"/>
        <w:insideV w:val="single" w:sz="4" w:space="0" w:color="CEEB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">
    <w:name w:val="Grid Table 2"/>
    <w:basedOn w:val="Obinatablica"/>
    <w:uiPriority w:val="47"/>
    <w:rsid w:val="007C2D8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2-isticanje1">
    <w:name w:val="Grid Table 2 Accent 1"/>
    <w:basedOn w:val="Obinatablica"/>
    <w:uiPriority w:val="47"/>
    <w:rsid w:val="007C2D81"/>
    <w:pPr>
      <w:spacing w:after="0" w:line="240" w:lineRule="auto"/>
    </w:pPr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Tablicareetke2-isticanje2">
    <w:name w:val="Grid Table 2 Accent 2"/>
    <w:basedOn w:val="Obinatablica"/>
    <w:uiPriority w:val="47"/>
    <w:rsid w:val="007C2D81"/>
    <w:pPr>
      <w:spacing w:after="0" w:line="240" w:lineRule="auto"/>
    </w:pPr>
    <w:tblPr>
      <w:tblStyleRowBandSize w:val="1"/>
      <w:tblStyleColBandSize w:val="1"/>
      <w:tblBorders>
        <w:top w:val="single" w:sz="2" w:space="0" w:color="FFE7A3" w:themeColor="accent2" w:themeTint="99"/>
        <w:bottom w:val="single" w:sz="2" w:space="0" w:color="FFE7A3" w:themeColor="accent2" w:themeTint="99"/>
        <w:insideH w:val="single" w:sz="2" w:space="0" w:color="FFE7A3" w:themeColor="accent2" w:themeTint="99"/>
        <w:insideV w:val="single" w:sz="2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7A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Tablicareetke2-isticanje3">
    <w:name w:val="Grid Table 2 Accent 3"/>
    <w:basedOn w:val="Obinatablica"/>
    <w:uiPriority w:val="47"/>
    <w:rsid w:val="007C2D81"/>
    <w:pPr>
      <w:spacing w:after="0" w:line="240" w:lineRule="auto"/>
    </w:pPr>
    <w:tblPr>
      <w:tblStyleRowBandSize w:val="1"/>
      <w:tblStyleColBandSize w:val="1"/>
      <w:tblBorders>
        <w:top w:val="single" w:sz="2" w:space="0" w:color="B5E1D9" w:themeColor="accent3" w:themeTint="99"/>
        <w:bottom w:val="single" w:sz="2" w:space="0" w:color="B5E1D9" w:themeColor="accent3" w:themeTint="99"/>
        <w:insideH w:val="single" w:sz="2" w:space="0" w:color="B5E1D9" w:themeColor="accent3" w:themeTint="99"/>
        <w:insideV w:val="single" w:sz="2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E1D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Tablicareetke2-isticanje4">
    <w:name w:val="Grid Table 2 Accent 4"/>
    <w:basedOn w:val="Obinatablica"/>
    <w:uiPriority w:val="47"/>
    <w:rsid w:val="007C2D81"/>
    <w:pPr>
      <w:spacing w:after="0" w:line="240" w:lineRule="auto"/>
    </w:pPr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7C2D81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Tablicareetke2-isticanje6">
    <w:name w:val="Grid Table 2 Accent 6"/>
    <w:basedOn w:val="Obinatablica"/>
    <w:uiPriority w:val="47"/>
    <w:rsid w:val="007C2D81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icareetke3">
    <w:name w:val="Grid Table 3"/>
    <w:basedOn w:val="Obinatablica"/>
    <w:uiPriority w:val="48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icareetke3-isticanje1">
    <w:name w:val="Grid Table 3 Accent 1"/>
    <w:basedOn w:val="Obinatablica"/>
    <w:uiPriority w:val="48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Tablicareetke3-isticanje2">
    <w:name w:val="Grid Table 3 Accent 2"/>
    <w:basedOn w:val="Obinatablica"/>
    <w:uiPriority w:val="48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Tablicareetke3-isticanje3">
    <w:name w:val="Grid Table 3 Accent 3"/>
    <w:basedOn w:val="Obinatablica"/>
    <w:uiPriority w:val="48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Tablicareetke3-isticanje4">
    <w:name w:val="Grid Table 3 Accent 4"/>
    <w:basedOn w:val="Obinatablica"/>
    <w:uiPriority w:val="48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Tablicareetke3-isticanje5">
    <w:name w:val="Grid Table 3 Accent 5"/>
    <w:basedOn w:val="Obinatablica"/>
    <w:uiPriority w:val="48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Tablicareetke3-isticanje6">
    <w:name w:val="Grid Table 3 Accent 6"/>
    <w:basedOn w:val="Obinatablica"/>
    <w:uiPriority w:val="48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Tablicareetke4">
    <w:name w:val="Grid Table 4"/>
    <w:basedOn w:val="Obinatablica"/>
    <w:uiPriority w:val="49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1">
    <w:name w:val="Grid Table 4 Accent 1"/>
    <w:basedOn w:val="Obinatablica"/>
    <w:uiPriority w:val="49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Tablicareetke4-isticanje3">
    <w:name w:val="Grid Table 4 Accent 3"/>
    <w:basedOn w:val="Obinatablica"/>
    <w:uiPriority w:val="49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Tablicareetke4-isticanje5">
    <w:name w:val="Grid Table 4 Accent 5"/>
    <w:basedOn w:val="Obinatablica"/>
    <w:uiPriority w:val="49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Tablicareetke4-isticanje6">
    <w:name w:val="Grid Table 4 Accent 6"/>
    <w:basedOn w:val="Obinatablica"/>
    <w:uiPriority w:val="49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mnatablicareetke5">
    <w:name w:val="Grid Table 5 Dark"/>
    <w:basedOn w:val="Obinatablica"/>
    <w:uiPriority w:val="50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FC1" w:themeFill="accent2" w:themeFillTint="66"/>
      </w:tcPr>
    </w:tblStylePr>
  </w:style>
  <w:style w:type="table" w:styleId="Tamnatablicareetke5-isticanje3">
    <w:name w:val="Grid Table 5 Dark Accent 3"/>
    <w:basedOn w:val="Obinatablica"/>
    <w:uiPriority w:val="50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EEBE6" w:themeFill="accent3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ivopisnatablicareetke6">
    <w:name w:val="Grid Table 6 Colorful"/>
    <w:basedOn w:val="Obinatablica"/>
    <w:uiPriority w:val="51"/>
    <w:rsid w:val="007C2D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7C2D81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7C2D81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7C2D81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7C2D81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7C2D81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7C2D81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7C2D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ivopisnatablicareetke7-isticanje1">
    <w:name w:val="Grid Table 7 Colorful Accent 1"/>
    <w:basedOn w:val="Obinatablica"/>
    <w:uiPriority w:val="52"/>
    <w:rsid w:val="007C2D81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ivopisnatablicareetke7-isticanje2">
    <w:name w:val="Grid Table 7 Colorful Accent 2"/>
    <w:basedOn w:val="Obinatablica"/>
    <w:uiPriority w:val="52"/>
    <w:rsid w:val="007C2D81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ivopisnatablicareetke7-isticanje3">
    <w:name w:val="Grid Table 7 Colorful Accent 3"/>
    <w:basedOn w:val="Obinatablica"/>
    <w:uiPriority w:val="52"/>
    <w:rsid w:val="007C2D81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ivopisnatablicareetke7-isticanje4">
    <w:name w:val="Grid Table 7 Colorful Accent 4"/>
    <w:basedOn w:val="Obinatablica"/>
    <w:uiPriority w:val="52"/>
    <w:rsid w:val="007C2D81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ivopisnatablicareetke7-isticanje5">
    <w:name w:val="Grid Table 7 Colorful Accent 5"/>
    <w:basedOn w:val="Obinatablica"/>
    <w:uiPriority w:val="52"/>
    <w:rsid w:val="007C2D81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ivopisnatablica7-isticanje6">
    <w:name w:val="Grid Table 7 Colorful Accent 6"/>
    <w:basedOn w:val="Obinatablica"/>
    <w:uiPriority w:val="52"/>
    <w:rsid w:val="007C2D81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Naslov3Char">
    <w:name w:val="Naslov 3 Char"/>
    <w:basedOn w:val="Zadanifontodlomka"/>
    <w:link w:val="Naslov3"/>
    <w:uiPriority w:val="9"/>
    <w:semiHidden/>
    <w:rsid w:val="007C2D81"/>
    <w:rPr>
      <w:rFonts w:ascii="Arial" w:eastAsiaTheme="majorEastAsia" w:hAnsi="Arial" w:cs="Arial"/>
      <w:color w:val="250C0C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C2D81"/>
    <w:rPr>
      <w:rFonts w:ascii="Arial" w:eastAsiaTheme="majorEastAsia" w:hAnsi="Arial" w:cs="Arial"/>
      <w:i/>
      <w:iCs/>
      <w:color w:val="381212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C2D81"/>
    <w:rPr>
      <w:rFonts w:ascii="Arial" w:eastAsiaTheme="majorEastAsia" w:hAnsi="Arial" w:cs="Arial"/>
      <w:color w:val="381212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C2D81"/>
    <w:rPr>
      <w:rFonts w:ascii="Arial" w:eastAsiaTheme="majorEastAsia" w:hAnsi="Arial" w:cs="Arial"/>
      <w:color w:val="250C0C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C2D81"/>
    <w:rPr>
      <w:rFonts w:ascii="Arial" w:eastAsiaTheme="majorEastAsia" w:hAnsi="Arial" w:cs="Arial"/>
      <w:i/>
      <w:iCs/>
      <w:color w:val="250C0C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C2D81"/>
    <w:rPr>
      <w:rFonts w:ascii="Arial" w:eastAsiaTheme="majorEastAsia" w:hAnsi="Arial" w:cs="Arial"/>
      <w:color w:val="272727" w:themeColor="text1" w:themeTint="D8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C2D81"/>
    <w:rPr>
      <w:rFonts w:ascii="Arial" w:eastAsiaTheme="majorEastAsia" w:hAnsi="Arial" w:cs="Arial"/>
      <w:i/>
      <w:iCs/>
      <w:color w:val="272727" w:themeColor="text1" w:themeTint="D8"/>
      <w:szCs w:val="21"/>
    </w:rPr>
  </w:style>
  <w:style w:type="character" w:styleId="HTML-akronim">
    <w:name w:val="HTML Acronym"/>
    <w:basedOn w:val="Zadanifontodlomka"/>
    <w:uiPriority w:val="99"/>
    <w:semiHidden/>
    <w:unhideWhenUsed/>
    <w:rsid w:val="007C2D81"/>
    <w:rPr>
      <w:rFonts w:ascii="Arial" w:hAnsi="Arial" w:cs="Arial"/>
      <w:sz w:val="22"/>
    </w:rPr>
  </w:style>
  <w:style w:type="paragraph" w:styleId="HTML-adresa">
    <w:name w:val="HTML Address"/>
    <w:basedOn w:val="Normal"/>
    <w:link w:val="HTML-adresaChar"/>
    <w:uiPriority w:val="99"/>
    <w:semiHidden/>
    <w:unhideWhenUsed/>
    <w:rsid w:val="007C2D81"/>
    <w:pPr>
      <w:spacing w:after="0" w:line="240" w:lineRule="auto"/>
    </w:pPr>
    <w:rPr>
      <w:rFonts w:ascii="Arial" w:eastAsiaTheme="minorEastAsia" w:hAnsi="Arial" w:cs="Arial"/>
      <w:i/>
      <w:iCs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7C2D81"/>
    <w:rPr>
      <w:rFonts w:ascii="Arial" w:hAnsi="Arial" w:cs="Arial"/>
      <w:i/>
      <w:iCs/>
      <w:color w:val="auto"/>
    </w:rPr>
  </w:style>
  <w:style w:type="character" w:styleId="HTML-navod">
    <w:name w:val="HTML Cite"/>
    <w:basedOn w:val="Zadanifontodlomka"/>
    <w:uiPriority w:val="99"/>
    <w:semiHidden/>
    <w:unhideWhenUsed/>
    <w:rsid w:val="007C2D81"/>
    <w:rPr>
      <w:rFonts w:ascii="Arial" w:hAnsi="Arial" w:cs="Arial"/>
      <w:i/>
      <w:iCs/>
      <w:sz w:val="22"/>
    </w:rPr>
  </w:style>
  <w:style w:type="character" w:styleId="HTML-kod">
    <w:name w:val="HTML Code"/>
    <w:basedOn w:val="Zadanifontodlomka"/>
    <w:uiPriority w:val="99"/>
    <w:semiHidden/>
    <w:unhideWhenUsed/>
    <w:rsid w:val="007C2D81"/>
    <w:rPr>
      <w:rFonts w:ascii="Consolas" w:hAnsi="Consolas" w:cs="Consolas"/>
      <w:sz w:val="22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sid w:val="007C2D81"/>
    <w:rPr>
      <w:rFonts w:ascii="Arial" w:hAnsi="Arial" w:cs="Arial"/>
      <w:i/>
      <w:iCs/>
      <w:sz w:val="22"/>
    </w:rPr>
  </w:style>
  <w:style w:type="character" w:styleId="HTML-tipkovnica">
    <w:name w:val="HTML Keyboard"/>
    <w:basedOn w:val="Zadanifontodlomka"/>
    <w:uiPriority w:val="99"/>
    <w:semiHidden/>
    <w:unhideWhenUsed/>
    <w:rsid w:val="007C2D81"/>
    <w:rPr>
      <w:rFonts w:ascii="Consolas" w:hAnsi="Consolas" w:cs="Consolas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7C2D81"/>
    <w:pPr>
      <w:spacing w:after="0" w:line="240" w:lineRule="auto"/>
    </w:pPr>
    <w:rPr>
      <w:rFonts w:ascii="Consolas" w:eastAsiaTheme="minorEastAsia" w:hAnsi="Consolas" w:cs="Consolas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7C2D81"/>
    <w:rPr>
      <w:rFonts w:ascii="Consolas" w:hAnsi="Consolas" w:cs="Consolas"/>
      <w:color w:val="auto"/>
    </w:rPr>
  </w:style>
  <w:style w:type="character" w:styleId="HTML-primjer">
    <w:name w:val="HTML Sample"/>
    <w:basedOn w:val="Zadanifontodlomka"/>
    <w:uiPriority w:val="99"/>
    <w:semiHidden/>
    <w:unhideWhenUsed/>
    <w:rsid w:val="007C2D81"/>
    <w:rPr>
      <w:rFonts w:ascii="Consolas" w:hAnsi="Consolas" w:cs="Consolas"/>
      <w:sz w:val="24"/>
      <w:szCs w:val="24"/>
    </w:rPr>
  </w:style>
  <w:style w:type="character" w:styleId="HTMLpisaistroj">
    <w:name w:val="HTML Typewriter"/>
    <w:basedOn w:val="Zadanifontodlomka"/>
    <w:uiPriority w:val="99"/>
    <w:semiHidden/>
    <w:unhideWhenUsed/>
    <w:rsid w:val="007C2D81"/>
    <w:rPr>
      <w:rFonts w:ascii="Consolas" w:hAnsi="Consolas" w:cs="Consolas"/>
      <w:sz w:val="22"/>
      <w:szCs w:val="20"/>
    </w:rPr>
  </w:style>
  <w:style w:type="character" w:styleId="HTML-varijabla">
    <w:name w:val="HTML Variable"/>
    <w:basedOn w:val="Zadanifontodlomka"/>
    <w:uiPriority w:val="99"/>
    <w:semiHidden/>
    <w:unhideWhenUsed/>
    <w:rsid w:val="007C2D81"/>
    <w:rPr>
      <w:rFonts w:ascii="Arial" w:hAnsi="Arial" w:cs="Arial"/>
      <w:i/>
      <w:iCs/>
      <w:sz w:val="22"/>
    </w:rPr>
  </w:style>
  <w:style w:type="character" w:styleId="Hiperveza">
    <w:name w:val="Hyperlink"/>
    <w:basedOn w:val="Zadanifontodlomka"/>
    <w:uiPriority w:val="99"/>
    <w:unhideWhenUsed/>
    <w:rsid w:val="007C2D81"/>
    <w:rPr>
      <w:rFonts w:ascii="Arial" w:hAnsi="Arial" w:cs="Arial"/>
      <w:color w:val="1D1C1C" w:themeColor="accent4" w:themeShade="80"/>
      <w:sz w:val="22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7C2D81"/>
    <w:pPr>
      <w:spacing w:after="0" w:line="240" w:lineRule="auto"/>
      <w:ind w:left="200" w:hanging="200"/>
    </w:pPr>
    <w:rPr>
      <w:rFonts w:ascii="Arial" w:eastAsiaTheme="minorEastAsia" w:hAnsi="Arial" w:cs="Arial"/>
    </w:rPr>
  </w:style>
  <w:style w:type="paragraph" w:styleId="Indeks2">
    <w:name w:val="index 2"/>
    <w:basedOn w:val="Normal"/>
    <w:next w:val="Normal"/>
    <w:autoRedefine/>
    <w:uiPriority w:val="99"/>
    <w:semiHidden/>
    <w:unhideWhenUsed/>
    <w:rsid w:val="007C2D81"/>
    <w:pPr>
      <w:spacing w:after="0" w:line="240" w:lineRule="auto"/>
      <w:ind w:left="400" w:hanging="200"/>
    </w:pPr>
    <w:rPr>
      <w:rFonts w:ascii="Arial" w:eastAsiaTheme="minorEastAsia" w:hAnsi="Arial" w:cs="Arial"/>
    </w:rPr>
  </w:style>
  <w:style w:type="paragraph" w:styleId="Indeks3">
    <w:name w:val="index 3"/>
    <w:basedOn w:val="Normal"/>
    <w:next w:val="Normal"/>
    <w:autoRedefine/>
    <w:uiPriority w:val="99"/>
    <w:semiHidden/>
    <w:unhideWhenUsed/>
    <w:rsid w:val="007C2D81"/>
    <w:pPr>
      <w:spacing w:after="0" w:line="240" w:lineRule="auto"/>
      <w:ind w:left="600" w:hanging="200"/>
    </w:pPr>
    <w:rPr>
      <w:rFonts w:ascii="Arial" w:eastAsiaTheme="minorEastAsia" w:hAnsi="Arial" w:cs="Arial"/>
    </w:rPr>
  </w:style>
  <w:style w:type="paragraph" w:styleId="Indeks4">
    <w:name w:val="index 4"/>
    <w:basedOn w:val="Normal"/>
    <w:next w:val="Normal"/>
    <w:autoRedefine/>
    <w:uiPriority w:val="99"/>
    <w:semiHidden/>
    <w:unhideWhenUsed/>
    <w:rsid w:val="007C2D81"/>
    <w:pPr>
      <w:spacing w:after="0" w:line="240" w:lineRule="auto"/>
      <w:ind w:left="800" w:hanging="200"/>
    </w:pPr>
    <w:rPr>
      <w:rFonts w:ascii="Arial" w:eastAsiaTheme="minorEastAsia" w:hAnsi="Arial" w:cs="Arial"/>
    </w:rPr>
  </w:style>
  <w:style w:type="paragraph" w:styleId="Indeks5">
    <w:name w:val="index 5"/>
    <w:basedOn w:val="Normal"/>
    <w:next w:val="Normal"/>
    <w:autoRedefine/>
    <w:uiPriority w:val="99"/>
    <w:semiHidden/>
    <w:unhideWhenUsed/>
    <w:rsid w:val="007C2D81"/>
    <w:pPr>
      <w:spacing w:after="0" w:line="240" w:lineRule="auto"/>
      <w:ind w:left="1000" w:hanging="200"/>
    </w:pPr>
    <w:rPr>
      <w:rFonts w:ascii="Arial" w:eastAsiaTheme="minorEastAsia" w:hAnsi="Arial" w:cs="Arial"/>
    </w:rPr>
  </w:style>
  <w:style w:type="paragraph" w:styleId="Indeks6">
    <w:name w:val="index 6"/>
    <w:basedOn w:val="Normal"/>
    <w:next w:val="Normal"/>
    <w:autoRedefine/>
    <w:uiPriority w:val="99"/>
    <w:semiHidden/>
    <w:unhideWhenUsed/>
    <w:rsid w:val="007C2D81"/>
    <w:pPr>
      <w:spacing w:after="0" w:line="240" w:lineRule="auto"/>
      <w:ind w:left="1200" w:hanging="200"/>
    </w:pPr>
    <w:rPr>
      <w:rFonts w:ascii="Arial" w:eastAsiaTheme="minorEastAsia" w:hAnsi="Arial" w:cs="Arial"/>
    </w:rPr>
  </w:style>
  <w:style w:type="paragraph" w:styleId="Indeks7">
    <w:name w:val="index 7"/>
    <w:basedOn w:val="Normal"/>
    <w:next w:val="Normal"/>
    <w:autoRedefine/>
    <w:uiPriority w:val="99"/>
    <w:semiHidden/>
    <w:unhideWhenUsed/>
    <w:rsid w:val="007C2D81"/>
    <w:pPr>
      <w:spacing w:after="0" w:line="240" w:lineRule="auto"/>
      <w:ind w:left="1400" w:hanging="200"/>
    </w:pPr>
    <w:rPr>
      <w:rFonts w:ascii="Arial" w:eastAsiaTheme="minorEastAsia" w:hAnsi="Arial" w:cs="Arial"/>
    </w:rPr>
  </w:style>
  <w:style w:type="paragraph" w:styleId="Indeks8">
    <w:name w:val="index 8"/>
    <w:basedOn w:val="Normal"/>
    <w:next w:val="Normal"/>
    <w:autoRedefine/>
    <w:uiPriority w:val="99"/>
    <w:semiHidden/>
    <w:unhideWhenUsed/>
    <w:rsid w:val="007C2D81"/>
    <w:pPr>
      <w:spacing w:after="0" w:line="240" w:lineRule="auto"/>
      <w:ind w:left="1600" w:hanging="200"/>
    </w:pPr>
    <w:rPr>
      <w:rFonts w:ascii="Arial" w:eastAsiaTheme="minorEastAsia" w:hAnsi="Arial" w:cs="Arial"/>
    </w:rPr>
  </w:style>
  <w:style w:type="paragraph" w:styleId="Indeks9">
    <w:name w:val="index 9"/>
    <w:basedOn w:val="Normal"/>
    <w:next w:val="Normal"/>
    <w:autoRedefine/>
    <w:uiPriority w:val="99"/>
    <w:semiHidden/>
    <w:unhideWhenUsed/>
    <w:rsid w:val="007C2D81"/>
    <w:pPr>
      <w:spacing w:after="0" w:line="240" w:lineRule="auto"/>
      <w:ind w:left="1800" w:hanging="200"/>
    </w:pPr>
    <w:rPr>
      <w:rFonts w:ascii="Arial" w:eastAsiaTheme="minorEastAsia" w:hAnsi="Arial" w:cs="Arial"/>
    </w:rPr>
  </w:style>
  <w:style w:type="paragraph" w:styleId="Naslovindeksa">
    <w:name w:val="index heading"/>
    <w:basedOn w:val="Normal"/>
    <w:next w:val="Indeks1"/>
    <w:uiPriority w:val="99"/>
    <w:semiHidden/>
    <w:unhideWhenUsed/>
    <w:rsid w:val="007C2D81"/>
    <w:pPr>
      <w:spacing w:after="300" w:line="276" w:lineRule="auto"/>
    </w:pPr>
    <w:rPr>
      <w:rFonts w:ascii="Arial" w:eastAsiaTheme="majorEastAsia" w:hAnsi="Arial" w:cs="Arial"/>
      <w:b/>
      <w:bCs/>
    </w:rPr>
  </w:style>
  <w:style w:type="character" w:styleId="Jakoisticanje">
    <w:name w:val="Intense Emphasis"/>
    <w:basedOn w:val="Zadanifontodlomka"/>
    <w:uiPriority w:val="21"/>
    <w:semiHidden/>
    <w:qFormat/>
    <w:rsid w:val="007C2D81"/>
    <w:rPr>
      <w:rFonts w:ascii="Arial" w:hAnsi="Arial" w:cs="Arial"/>
      <w:i/>
      <w:iCs/>
      <w:color w:val="381212" w:themeColor="accent1" w:themeShade="BF"/>
      <w:sz w:val="22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qFormat/>
    <w:rsid w:val="007C2D81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 w:line="276" w:lineRule="auto"/>
      <w:ind w:left="864" w:right="864"/>
      <w:jc w:val="center"/>
    </w:pPr>
    <w:rPr>
      <w:rFonts w:ascii="Arial" w:eastAsiaTheme="minorEastAsia" w:hAnsi="Arial" w:cs="Arial"/>
      <w:i/>
      <w:iCs/>
      <w:color w:val="381212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7C2D81"/>
    <w:rPr>
      <w:rFonts w:ascii="Arial" w:hAnsi="Arial" w:cs="Arial"/>
      <w:i/>
      <w:iCs/>
      <w:color w:val="381212" w:themeColor="accent1" w:themeShade="BF"/>
    </w:rPr>
  </w:style>
  <w:style w:type="character" w:styleId="Istaknutareferenca">
    <w:name w:val="Intense Reference"/>
    <w:basedOn w:val="Zadanifontodlomka"/>
    <w:uiPriority w:val="32"/>
    <w:semiHidden/>
    <w:qFormat/>
    <w:rsid w:val="007C2D81"/>
    <w:rPr>
      <w:rFonts w:ascii="Arial" w:hAnsi="Arial" w:cs="Arial"/>
      <w:b/>
      <w:bCs/>
      <w:caps w:val="0"/>
      <w:smallCaps/>
      <w:color w:val="381212" w:themeColor="accent1" w:themeShade="BF"/>
      <w:spacing w:val="5"/>
      <w:sz w:val="22"/>
    </w:rPr>
  </w:style>
  <w:style w:type="table" w:styleId="Svijetlareetka">
    <w:name w:val="Light Grid"/>
    <w:basedOn w:val="Obinatablica"/>
    <w:uiPriority w:val="62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1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  <w:shd w:val="clear" w:color="auto" w:fill="FFF5D9" w:themeFill="accent2" w:themeFillTint="3F"/>
      </w:tcPr>
    </w:tblStylePr>
    <w:tblStylePr w:type="band2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1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  <w:shd w:val="clear" w:color="auto" w:fill="E0F2EF" w:themeFill="accent3" w:themeFillTint="3F"/>
      </w:tcPr>
    </w:tblStylePr>
    <w:tblStylePr w:type="band2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Svijetlipopis">
    <w:name w:val="Light List"/>
    <w:basedOn w:val="Obinatablica"/>
    <w:uiPriority w:val="61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Svijetlosjenanje">
    <w:name w:val="Light Shading"/>
    <w:basedOn w:val="Obinatablica"/>
    <w:uiPriority w:val="60"/>
    <w:semiHidden/>
    <w:unhideWhenUsed/>
    <w:rsid w:val="007C2D8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7C2D81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7C2D81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7C2D81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7C2D81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7C2D81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7C2D81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Brojretka">
    <w:name w:val="line number"/>
    <w:basedOn w:val="Zadanifontodlomka"/>
    <w:uiPriority w:val="99"/>
    <w:semiHidden/>
    <w:unhideWhenUsed/>
    <w:rsid w:val="007C2D81"/>
    <w:rPr>
      <w:rFonts w:ascii="Arial" w:hAnsi="Arial" w:cs="Arial"/>
      <w:sz w:val="22"/>
    </w:rPr>
  </w:style>
  <w:style w:type="paragraph" w:styleId="Popis">
    <w:name w:val="List"/>
    <w:basedOn w:val="Normal"/>
    <w:uiPriority w:val="99"/>
    <w:semiHidden/>
    <w:unhideWhenUsed/>
    <w:rsid w:val="007C2D81"/>
    <w:pPr>
      <w:spacing w:after="300" w:line="276" w:lineRule="auto"/>
      <w:ind w:left="360" w:hanging="360"/>
      <w:contextualSpacing/>
    </w:pPr>
    <w:rPr>
      <w:rFonts w:ascii="Arial" w:eastAsiaTheme="minorEastAsia" w:hAnsi="Arial" w:cs="Arial"/>
    </w:rPr>
  </w:style>
  <w:style w:type="paragraph" w:styleId="Popis2">
    <w:name w:val="List 2"/>
    <w:basedOn w:val="Normal"/>
    <w:uiPriority w:val="99"/>
    <w:semiHidden/>
    <w:unhideWhenUsed/>
    <w:rsid w:val="007C2D81"/>
    <w:pPr>
      <w:spacing w:after="300" w:line="276" w:lineRule="auto"/>
      <w:ind w:left="720" w:hanging="360"/>
      <w:contextualSpacing/>
    </w:pPr>
    <w:rPr>
      <w:rFonts w:ascii="Arial" w:eastAsiaTheme="minorEastAsia" w:hAnsi="Arial" w:cs="Arial"/>
    </w:rPr>
  </w:style>
  <w:style w:type="paragraph" w:styleId="Popis3">
    <w:name w:val="List 3"/>
    <w:basedOn w:val="Normal"/>
    <w:uiPriority w:val="99"/>
    <w:semiHidden/>
    <w:unhideWhenUsed/>
    <w:rsid w:val="007C2D81"/>
    <w:pPr>
      <w:spacing w:after="300" w:line="276" w:lineRule="auto"/>
      <w:ind w:left="1080" w:hanging="360"/>
      <w:contextualSpacing/>
    </w:pPr>
    <w:rPr>
      <w:rFonts w:ascii="Arial" w:eastAsiaTheme="minorEastAsia" w:hAnsi="Arial" w:cs="Arial"/>
    </w:rPr>
  </w:style>
  <w:style w:type="paragraph" w:styleId="Popis4">
    <w:name w:val="List 4"/>
    <w:basedOn w:val="Normal"/>
    <w:uiPriority w:val="99"/>
    <w:semiHidden/>
    <w:unhideWhenUsed/>
    <w:rsid w:val="007C2D81"/>
    <w:pPr>
      <w:spacing w:after="300" w:line="276" w:lineRule="auto"/>
      <w:ind w:left="1440" w:hanging="360"/>
      <w:contextualSpacing/>
    </w:pPr>
    <w:rPr>
      <w:rFonts w:ascii="Arial" w:eastAsiaTheme="minorEastAsia" w:hAnsi="Arial" w:cs="Arial"/>
    </w:rPr>
  </w:style>
  <w:style w:type="paragraph" w:styleId="Popis5">
    <w:name w:val="List 5"/>
    <w:basedOn w:val="Normal"/>
    <w:uiPriority w:val="99"/>
    <w:semiHidden/>
    <w:unhideWhenUsed/>
    <w:rsid w:val="007C2D81"/>
    <w:pPr>
      <w:spacing w:after="300" w:line="276" w:lineRule="auto"/>
      <w:ind w:left="1800" w:hanging="360"/>
      <w:contextualSpacing/>
    </w:pPr>
    <w:rPr>
      <w:rFonts w:ascii="Arial" w:eastAsiaTheme="minorEastAsia" w:hAnsi="Arial" w:cs="Arial"/>
    </w:rPr>
  </w:style>
  <w:style w:type="paragraph" w:styleId="Grafikeoznake">
    <w:name w:val="List Bullet"/>
    <w:basedOn w:val="Normal"/>
    <w:uiPriority w:val="99"/>
    <w:semiHidden/>
    <w:unhideWhenUsed/>
    <w:rsid w:val="007C2D81"/>
    <w:pPr>
      <w:numPr>
        <w:numId w:val="1"/>
      </w:numPr>
      <w:spacing w:after="300" w:line="276" w:lineRule="auto"/>
      <w:contextualSpacing/>
    </w:pPr>
    <w:rPr>
      <w:rFonts w:ascii="Arial" w:eastAsiaTheme="minorEastAsia" w:hAnsi="Arial" w:cs="Arial"/>
    </w:rPr>
  </w:style>
  <w:style w:type="paragraph" w:styleId="Grafikeoznake2">
    <w:name w:val="List Bullet 2"/>
    <w:basedOn w:val="Normal"/>
    <w:uiPriority w:val="99"/>
    <w:semiHidden/>
    <w:unhideWhenUsed/>
    <w:rsid w:val="007C2D81"/>
    <w:pPr>
      <w:numPr>
        <w:numId w:val="2"/>
      </w:numPr>
      <w:spacing w:after="300" w:line="276" w:lineRule="auto"/>
      <w:contextualSpacing/>
    </w:pPr>
    <w:rPr>
      <w:rFonts w:ascii="Arial" w:eastAsiaTheme="minorEastAsia" w:hAnsi="Arial" w:cs="Arial"/>
    </w:rPr>
  </w:style>
  <w:style w:type="paragraph" w:styleId="Grafikeoznake3">
    <w:name w:val="List Bullet 3"/>
    <w:basedOn w:val="Normal"/>
    <w:uiPriority w:val="99"/>
    <w:semiHidden/>
    <w:unhideWhenUsed/>
    <w:rsid w:val="007C2D81"/>
    <w:pPr>
      <w:numPr>
        <w:numId w:val="3"/>
      </w:numPr>
      <w:spacing w:after="300" w:line="276" w:lineRule="auto"/>
      <w:contextualSpacing/>
    </w:pPr>
    <w:rPr>
      <w:rFonts w:ascii="Arial" w:eastAsiaTheme="minorEastAsia" w:hAnsi="Arial" w:cs="Arial"/>
    </w:rPr>
  </w:style>
  <w:style w:type="paragraph" w:styleId="Grafikeoznake4">
    <w:name w:val="List Bullet 4"/>
    <w:basedOn w:val="Normal"/>
    <w:uiPriority w:val="99"/>
    <w:semiHidden/>
    <w:unhideWhenUsed/>
    <w:rsid w:val="007C2D81"/>
    <w:pPr>
      <w:numPr>
        <w:numId w:val="4"/>
      </w:numPr>
      <w:spacing w:after="300" w:line="276" w:lineRule="auto"/>
      <w:contextualSpacing/>
    </w:pPr>
    <w:rPr>
      <w:rFonts w:ascii="Arial" w:eastAsiaTheme="minorEastAsia" w:hAnsi="Arial" w:cs="Arial"/>
    </w:rPr>
  </w:style>
  <w:style w:type="paragraph" w:styleId="Grafikeoznake5">
    <w:name w:val="List Bullet 5"/>
    <w:basedOn w:val="Normal"/>
    <w:uiPriority w:val="99"/>
    <w:semiHidden/>
    <w:unhideWhenUsed/>
    <w:rsid w:val="007C2D81"/>
    <w:pPr>
      <w:numPr>
        <w:numId w:val="5"/>
      </w:numPr>
      <w:spacing w:after="300" w:line="276" w:lineRule="auto"/>
      <w:contextualSpacing/>
    </w:pPr>
    <w:rPr>
      <w:rFonts w:ascii="Arial" w:eastAsiaTheme="minorEastAsia" w:hAnsi="Arial" w:cs="Arial"/>
    </w:rPr>
  </w:style>
  <w:style w:type="paragraph" w:styleId="Nastavakpopisa">
    <w:name w:val="List Continue"/>
    <w:basedOn w:val="Normal"/>
    <w:uiPriority w:val="99"/>
    <w:semiHidden/>
    <w:unhideWhenUsed/>
    <w:rsid w:val="007C2D81"/>
    <w:pPr>
      <w:spacing w:after="120" w:line="276" w:lineRule="auto"/>
      <w:ind w:left="360"/>
      <w:contextualSpacing/>
    </w:pPr>
    <w:rPr>
      <w:rFonts w:ascii="Arial" w:eastAsiaTheme="minorEastAsia" w:hAnsi="Arial" w:cs="Arial"/>
    </w:rPr>
  </w:style>
  <w:style w:type="paragraph" w:styleId="Nastavakpopisa2">
    <w:name w:val="List Continue 2"/>
    <w:basedOn w:val="Normal"/>
    <w:uiPriority w:val="99"/>
    <w:semiHidden/>
    <w:unhideWhenUsed/>
    <w:rsid w:val="007C2D81"/>
    <w:pPr>
      <w:spacing w:after="120" w:line="276" w:lineRule="auto"/>
      <w:ind w:left="720"/>
      <w:contextualSpacing/>
    </w:pPr>
    <w:rPr>
      <w:rFonts w:ascii="Arial" w:eastAsiaTheme="minorEastAsia" w:hAnsi="Arial" w:cs="Arial"/>
    </w:rPr>
  </w:style>
  <w:style w:type="paragraph" w:styleId="Nastavakpopisa3">
    <w:name w:val="List Continue 3"/>
    <w:basedOn w:val="Normal"/>
    <w:uiPriority w:val="99"/>
    <w:semiHidden/>
    <w:unhideWhenUsed/>
    <w:rsid w:val="007C2D81"/>
    <w:pPr>
      <w:spacing w:after="120" w:line="276" w:lineRule="auto"/>
      <w:ind w:left="1080"/>
      <w:contextualSpacing/>
    </w:pPr>
    <w:rPr>
      <w:rFonts w:ascii="Arial" w:eastAsiaTheme="minorEastAsia" w:hAnsi="Arial" w:cs="Arial"/>
    </w:rPr>
  </w:style>
  <w:style w:type="paragraph" w:styleId="Nastavakpopisa4">
    <w:name w:val="List Continue 4"/>
    <w:basedOn w:val="Normal"/>
    <w:uiPriority w:val="99"/>
    <w:semiHidden/>
    <w:unhideWhenUsed/>
    <w:rsid w:val="007C2D81"/>
    <w:pPr>
      <w:spacing w:after="120" w:line="276" w:lineRule="auto"/>
      <w:ind w:left="1440"/>
      <w:contextualSpacing/>
    </w:pPr>
    <w:rPr>
      <w:rFonts w:ascii="Arial" w:eastAsiaTheme="minorEastAsia" w:hAnsi="Arial" w:cs="Arial"/>
    </w:rPr>
  </w:style>
  <w:style w:type="paragraph" w:styleId="Nastavakpopisa5">
    <w:name w:val="List Continue 5"/>
    <w:basedOn w:val="Normal"/>
    <w:uiPriority w:val="99"/>
    <w:semiHidden/>
    <w:unhideWhenUsed/>
    <w:rsid w:val="007C2D81"/>
    <w:pPr>
      <w:spacing w:after="120" w:line="276" w:lineRule="auto"/>
      <w:ind w:left="1800"/>
      <w:contextualSpacing/>
    </w:pPr>
    <w:rPr>
      <w:rFonts w:ascii="Arial" w:eastAsiaTheme="minorEastAsia" w:hAnsi="Arial" w:cs="Arial"/>
    </w:rPr>
  </w:style>
  <w:style w:type="paragraph" w:styleId="Brojevi">
    <w:name w:val="List Number"/>
    <w:basedOn w:val="Normal"/>
    <w:uiPriority w:val="99"/>
    <w:semiHidden/>
    <w:unhideWhenUsed/>
    <w:rsid w:val="007C2D81"/>
    <w:pPr>
      <w:numPr>
        <w:numId w:val="6"/>
      </w:numPr>
      <w:spacing w:after="300" w:line="276" w:lineRule="auto"/>
      <w:contextualSpacing/>
    </w:pPr>
    <w:rPr>
      <w:rFonts w:ascii="Arial" w:eastAsiaTheme="minorEastAsia" w:hAnsi="Arial" w:cs="Arial"/>
    </w:rPr>
  </w:style>
  <w:style w:type="paragraph" w:styleId="Brojevi2">
    <w:name w:val="List Number 2"/>
    <w:basedOn w:val="Normal"/>
    <w:uiPriority w:val="99"/>
    <w:semiHidden/>
    <w:unhideWhenUsed/>
    <w:rsid w:val="007C2D81"/>
    <w:pPr>
      <w:numPr>
        <w:numId w:val="7"/>
      </w:numPr>
      <w:spacing w:after="300" w:line="276" w:lineRule="auto"/>
      <w:contextualSpacing/>
    </w:pPr>
    <w:rPr>
      <w:rFonts w:ascii="Arial" w:eastAsiaTheme="minorEastAsia" w:hAnsi="Arial" w:cs="Arial"/>
    </w:rPr>
  </w:style>
  <w:style w:type="paragraph" w:styleId="Brojevi3">
    <w:name w:val="List Number 3"/>
    <w:basedOn w:val="Normal"/>
    <w:uiPriority w:val="99"/>
    <w:semiHidden/>
    <w:unhideWhenUsed/>
    <w:rsid w:val="007C2D81"/>
    <w:pPr>
      <w:numPr>
        <w:numId w:val="8"/>
      </w:numPr>
      <w:spacing w:after="300" w:line="276" w:lineRule="auto"/>
      <w:contextualSpacing/>
    </w:pPr>
    <w:rPr>
      <w:rFonts w:ascii="Arial" w:eastAsiaTheme="minorEastAsia" w:hAnsi="Arial" w:cs="Arial"/>
    </w:rPr>
  </w:style>
  <w:style w:type="paragraph" w:styleId="Brojevi4">
    <w:name w:val="List Number 4"/>
    <w:basedOn w:val="Normal"/>
    <w:uiPriority w:val="99"/>
    <w:semiHidden/>
    <w:unhideWhenUsed/>
    <w:rsid w:val="007C2D81"/>
    <w:pPr>
      <w:numPr>
        <w:numId w:val="9"/>
      </w:numPr>
      <w:spacing w:after="300" w:line="276" w:lineRule="auto"/>
      <w:contextualSpacing/>
    </w:pPr>
    <w:rPr>
      <w:rFonts w:ascii="Arial" w:eastAsiaTheme="minorEastAsia" w:hAnsi="Arial" w:cs="Arial"/>
    </w:rPr>
  </w:style>
  <w:style w:type="paragraph" w:styleId="Brojevi5">
    <w:name w:val="List Number 5"/>
    <w:basedOn w:val="Normal"/>
    <w:uiPriority w:val="99"/>
    <w:semiHidden/>
    <w:unhideWhenUsed/>
    <w:rsid w:val="007C2D81"/>
    <w:pPr>
      <w:numPr>
        <w:numId w:val="10"/>
      </w:numPr>
      <w:spacing w:after="300" w:line="276" w:lineRule="auto"/>
      <w:contextualSpacing/>
    </w:pPr>
    <w:rPr>
      <w:rFonts w:ascii="Arial" w:eastAsiaTheme="minorEastAsia" w:hAnsi="Arial" w:cs="Arial"/>
    </w:rPr>
  </w:style>
  <w:style w:type="paragraph" w:styleId="Odlomakpopisa">
    <w:name w:val="List Paragraph"/>
    <w:basedOn w:val="Normal"/>
    <w:uiPriority w:val="34"/>
    <w:semiHidden/>
    <w:qFormat/>
    <w:rsid w:val="007C2D81"/>
    <w:pPr>
      <w:spacing w:after="300" w:line="276" w:lineRule="auto"/>
      <w:ind w:left="720"/>
      <w:contextualSpacing/>
    </w:pPr>
    <w:rPr>
      <w:rFonts w:ascii="Arial" w:eastAsiaTheme="minorEastAsia" w:hAnsi="Arial" w:cs="Arial"/>
    </w:rPr>
  </w:style>
  <w:style w:type="table" w:styleId="Svijetlatablicapopisa1">
    <w:name w:val="List Table 1 Light"/>
    <w:basedOn w:val="Obinatablica"/>
    <w:uiPriority w:val="46"/>
    <w:rsid w:val="007C2D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ijetlatablicapopisa1-isticanje1">
    <w:name w:val="List Table 1 Light Accent 1"/>
    <w:basedOn w:val="Obinatablica"/>
    <w:uiPriority w:val="46"/>
    <w:rsid w:val="007C2D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Svijetlatablicapopisa1-isticanje2">
    <w:name w:val="List Table 1 Light Accent 2"/>
    <w:basedOn w:val="Obinatablica"/>
    <w:uiPriority w:val="46"/>
    <w:rsid w:val="007C2D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Svijetlatablicapopisa1-isticanje3">
    <w:name w:val="List Table 1 Light Accent 3"/>
    <w:basedOn w:val="Obinatablica"/>
    <w:uiPriority w:val="46"/>
    <w:rsid w:val="007C2D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Svijetlatablicapopisa1-isticanje4">
    <w:name w:val="List Table 1 Light Accent 4"/>
    <w:basedOn w:val="Obinatablica"/>
    <w:uiPriority w:val="46"/>
    <w:rsid w:val="007C2D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Svijetlatablicapopisa1-isticanje5">
    <w:name w:val="List Table 1 Light Accent 5"/>
    <w:basedOn w:val="Obinatablica"/>
    <w:uiPriority w:val="46"/>
    <w:rsid w:val="007C2D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Svijetlatablicapopisa1-isticanje6">
    <w:name w:val="List Table 1 Light Accent 6"/>
    <w:basedOn w:val="Obinatablica"/>
    <w:uiPriority w:val="46"/>
    <w:rsid w:val="007C2D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icapopisa2">
    <w:name w:val="List Table 2"/>
    <w:basedOn w:val="Obinatablica"/>
    <w:uiPriority w:val="47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2-isticanje1">
    <w:name w:val="List Table 2 Accent 1"/>
    <w:basedOn w:val="Obinatablica"/>
    <w:uiPriority w:val="47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Tablicapopisa2-isticanje2">
    <w:name w:val="List Table 2 Accent 2"/>
    <w:basedOn w:val="Obinatablica"/>
    <w:uiPriority w:val="47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bottom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Tablicapopisa2-isticanje3">
    <w:name w:val="List Table 2 Accent 3"/>
    <w:basedOn w:val="Obinatablica"/>
    <w:uiPriority w:val="47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bottom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Tablicapopisa2-isticanje4">
    <w:name w:val="List Table 2 Accent 4"/>
    <w:basedOn w:val="Obinatablica"/>
    <w:uiPriority w:val="47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Tablicapopisa2-isticanje5">
    <w:name w:val="List Table 2 Accent 5"/>
    <w:basedOn w:val="Obinatablica"/>
    <w:uiPriority w:val="47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Tablicapopisa2-isticanje6">
    <w:name w:val="List Table 2 Accent 6"/>
    <w:basedOn w:val="Obinatablica"/>
    <w:uiPriority w:val="47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icapopisa3">
    <w:name w:val="List Table 3"/>
    <w:basedOn w:val="Obinatablica"/>
    <w:uiPriority w:val="48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icapopisa3-isticanje1">
    <w:name w:val="List Table 3 Accent 1"/>
    <w:basedOn w:val="Obinatablica"/>
    <w:uiPriority w:val="48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66" w:themeColor="accent2"/>
          <w:right w:val="single" w:sz="4" w:space="0" w:color="FFD966" w:themeColor="accent2"/>
        </w:tcBorders>
      </w:tcPr>
    </w:tblStylePr>
    <w:tblStylePr w:type="band1Horz">
      <w:tblPr/>
      <w:tcPr>
        <w:tcBorders>
          <w:top w:val="single" w:sz="4" w:space="0" w:color="FFD966" w:themeColor="accent2"/>
          <w:bottom w:val="single" w:sz="4" w:space="0" w:color="FFD96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66" w:themeColor="accent2"/>
          <w:left w:val="nil"/>
        </w:tcBorders>
      </w:tcPr>
    </w:tblStylePr>
    <w:tblStylePr w:type="swCell">
      <w:tblPr/>
      <w:tcPr>
        <w:tcBorders>
          <w:top w:val="double" w:sz="4" w:space="0" w:color="FFD966" w:themeColor="accent2"/>
          <w:right w:val="nil"/>
        </w:tcBorders>
      </w:tcPr>
    </w:tblStylePr>
  </w:style>
  <w:style w:type="table" w:styleId="Tablicapopisa3-isticanje3">
    <w:name w:val="List Table 3 Accent 3"/>
    <w:basedOn w:val="Obinatablica"/>
    <w:uiPriority w:val="48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85CDC1" w:themeColor="accent3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CDC1" w:themeColor="accent3"/>
          <w:right w:val="single" w:sz="4" w:space="0" w:color="85CDC1" w:themeColor="accent3"/>
        </w:tcBorders>
      </w:tcPr>
    </w:tblStylePr>
    <w:tblStylePr w:type="band1Horz">
      <w:tblPr/>
      <w:tcPr>
        <w:tcBorders>
          <w:top w:val="single" w:sz="4" w:space="0" w:color="85CDC1" w:themeColor="accent3"/>
          <w:bottom w:val="single" w:sz="4" w:space="0" w:color="85CDC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CDC1" w:themeColor="accent3"/>
          <w:left w:val="nil"/>
        </w:tcBorders>
      </w:tcPr>
    </w:tblStylePr>
    <w:tblStylePr w:type="swCell">
      <w:tblPr/>
      <w:tcPr>
        <w:tcBorders>
          <w:top w:val="double" w:sz="4" w:space="0" w:color="85CDC1" w:themeColor="accent3"/>
          <w:right w:val="nil"/>
        </w:tcBorders>
      </w:tcPr>
    </w:tblStylePr>
  </w:style>
  <w:style w:type="table" w:styleId="Tablicapopisa3-isticanje4">
    <w:name w:val="List Table 3 Accent 4"/>
    <w:basedOn w:val="Obinatablica"/>
    <w:uiPriority w:val="48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styleId="Tablicapopisa3-isticanje5">
    <w:name w:val="List Table 3 Accent 5"/>
    <w:basedOn w:val="Obinatablica"/>
    <w:uiPriority w:val="48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Tablicapopisa3-isticanje6">
    <w:name w:val="List Table 3 Accent 6"/>
    <w:basedOn w:val="Obinatablica"/>
    <w:uiPriority w:val="48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Tablicapopisa4">
    <w:name w:val="List Table 4"/>
    <w:basedOn w:val="Obinatablica"/>
    <w:uiPriority w:val="49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4-isticanje1">
    <w:name w:val="List Table 4 Accent 1"/>
    <w:basedOn w:val="Obinatablica"/>
    <w:uiPriority w:val="49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Tablicapopisa4-isticanje2">
    <w:name w:val="List Table 4 Accent 2"/>
    <w:basedOn w:val="Obinatablica"/>
    <w:uiPriority w:val="49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Tablicapopisa4-isticanje3">
    <w:name w:val="List Table 4 Accent 3"/>
    <w:basedOn w:val="Obinatablica"/>
    <w:uiPriority w:val="49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Tablicapopisa4-isticanje4">
    <w:name w:val="List Table 4 Accent 4"/>
    <w:basedOn w:val="Obinatablica"/>
    <w:uiPriority w:val="49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Tablicapopisa4-isticanje5">
    <w:name w:val="List Table 4 Accent 5"/>
    <w:basedOn w:val="Obinatablica"/>
    <w:uiPriority w:val="49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Tablicapopisa4-isticanje6">
    <w:name w:val="List Table 4 Accent 6"/>
    <w:basedOn w:val="Obinatablica"/>
    <w:uiPriority w:val="49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mnatablicapopisa5">
    <w:name w:val="List Table 5 Dark"/>
    <w:basedOn w:val="Obinatablica"/>
    <w:uiPriority w:val="50"/>
    <w:rsid w:val="007C2D8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1">
    <w:name w:val="List Table 5 Dark Accent 1"/>
    <w:basedOn w:val="Obinatablica"/>
    <w:uiPriority w:val="50"/>
    <w:rsid w:val="007C2D8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2">
    <w:name w:val="List Table 5 Dark Accent 2"/>
    <w:basedOn w:val="Obinatablica"/>
    <w:uiPriority w:val="50"/>
    <w:rsid w:val="007C2D8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66" w:themeColor="accent2"/>
        <w:left w:val="single" w:sz="24" w:space="0" w:color="FFD966" w:themeColor="accent2"/>
        <w:bottom w:val="single" w:sz="24" w:space="0" w:color="FFD966" w:themeColor="accent2"/>
        <w:right w:val="single" w:sz="24" w:space="0" w:color="FFD966" w:themeColor="accent2"/>
      </w:tblBorders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3">
    <w:name w:val="List Table 5 Dark Accent 3"/>
    <w:basedOn w:val="Obinatablica"/>
    <w:uiPriority w:val="50"/>
    <w:rsid w:val="007C2D8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CDC1" w:themeColor="accent3"/>
        <w:left w:val="single" w:sz="24" w:space="0" w:color="85CDC1" w:themeColor="accent3"/>
        <w:bottom w:val="single" w:sz="24" w:space="0" w:color="85CDC1" w:themeColor="accent3"/>
        <w:right w:val="single" w:sz="24" w:space="0" w:color="85CDC1" w:themeColor="accent3"/>
      </w:tblBorders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4">
    <w:name w:val="List Table 5 Dark Accent 4"/>
    <w:basedOn w:val="Obinatablica"/>
    <w:uiPriority w:val="50"/>
    <w:rsid w:val="007C2D8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5">
    <w:name w:val="List Table 5 Dark Accent 5"/>
    <w:basedOn w:val="Obinatablica"/>
    <w:uiPriority w:val="50"/>
    <w:rsid w:val="007C2D8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6">
    <w:name w:val="List Table 5 Dark Accent 6"/>
    <w:basedOn w:val="Obinatablica"/>
    <w:uiPriority w:val="50"/>
    <w:rsid w:val="007C2D8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6">
    <w:name w:val="List Table 6 Colorful"/>
    <w:basedOn w:val="Obinatablica"/>
    <w:uiPriority w:val="51"/>
    <w:rsid w:val="007C2D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popisa6-isticanje1">
    <w:name w:val="List Table 6 Colorful Accent 1"/>
    <w:basedOn w:val="Obinatablica"/>
    <w:uiPriority w:val="51"/>
    <w:rsid w:val="007C2D81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ivopisnatablicapopisa6-isticanje2">
    <w:name w:val="List Table 6 Colorful Accent 2"/>
    <w:basedOn w:val="Obinatablica"/>
    <w:uiPriority w:val="51"/>
    <w:rsid w:val="007C2D81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D966" w:themeColor="accent2"/>
        <w:bottom w:val="single" w:sz="4" w:space="0" w:color="FFD96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96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ivopisnatablicapopisa6-isticanje3">
    <w:name w:val="List Table 6 Colorful Accent 3"/>
    <w:basedOn w:val="Obinatablica"/>
    <w:uiPriority w:val="51"/>
    <w:rsid w:val="007C2D81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85CDC1" w:themeColor="accent3"/>
        <w:bottom w:val="single" w:sz="4" w:space="0" w:color="85CDC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CDC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ivopisnatablicapopisa6-isticanje4">
    <w:name w:val="List Table 6 Colorful Accent 4"/>
    <w:basedOn w:val="Obinatablica"/>
    <w:uiPriority w:val="51"/>
    <w:rsid w:val="007C2D81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ivopisnatablicapopisa6-isticanje5">
    <w:name w:val="List Table 6 Colorful Accent 5"/>
    <w:basedOn w:val="Obinatablica"/>
    <w:uiPriority w:val="51"/>
    <w:rsid w:val="007C2D81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ivopisnatablicapopisa6-isticanje6">
    <w:name w:val="List Table 6 Colorful Accent 6"/>
    <w:basedOn w:val="Obinatablica"/>
    <w:uiPriority w:val="51"/>
    <w:rsid w:val="007C2D81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ivopisnatablicapopisa7">
    <w:name w:val="List Table 7 Colorful"/>
    <w:basedOn w:val="Obinatablica"/>
    <w:uiPriority w:val="52"/>
    <w:rsid w:val="007C2D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1">
    <w:name w:val="List Table 7 Colorful Accent 1"/>
    <w:basedOn w:val="Obinatablica"/>
    <w:uiPriority w:val="52"/>
    <w:rsid w:val="007C2D81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2">
    <w:name w:val="List Table 7 Colorful Accent 2"/>
    <w:basedOn w:val="Obinatablica"/>
    <w:uiPriority w:val="52"/>
    <w:rsid w:val="007C2D81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6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6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6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6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7-isticanje3">
    <w:name w:val="List Table 7 Colorful Accent 3"/>
    <w:basedOn w:val="Obinatablica"/>
    <w:uiPriority w:val="52"/>
    <w:rsid w:val="007C2D81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CDC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CDC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CDC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CDC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4">
    <w:name w:val="List Table 7 Colorful Accent 4"/>
    <w:basedOn w:val="Obinatablica"/>
    <w:uiPriority w:val="52"/>
    <w:rsid w:val="007C2D81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5">
    <w:name w:val="List Table 7 Colorful Accent 5"/>
    <w:basedOn w:val="Obinatablica"/>
    <w:uiPriority w:val="52"/>
    <w:rsid w:val="007C2D81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7C2D81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onaredbe">
    <w:name w:val="macro"/>
    <w:link w:val="TekstmakronaredbeChar"/>
    <w:uiPriority w:val="99"/>
    <w:semiHidden/>
    <w:unhideWhenUsed/>
    <w:rsid w:val="007C2D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7C2D81"/>
    <w:rPr>
      <w:rFonts w:ascii="Consolas" w:hAnsi="Consolas" w:cs="Consolas"/>
      <w:kern w:val="16"/>
      <w14:ligatures w14:val="standardContextual"/>
      <w14:numForm w14:val="oldStyle"/>
      <w14:numSpacing w14:val="proportional"/>
      <w14:cntxtAlts/>
    </w:rPr>
  </w:style>
  <w:style w:type="table" w:styleId="Srednjareetka1">
    <w:name w:val="Medium Grid 1"/>
    <w:basedOn w:val="Obinatablica"/>
    <w:uiPriority w:val="67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  <w:insideV w:val="single" w:sz="8" w:space="0" w:color="FFE28C" w:themeColor="accent2" w:themeTint="BF"/>
      </w:tblBorders>
    </w:tblPr>
    <w:tcPr>
      <w:shd w:val="clear" w:color="auto" w:fill="FFF5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  <w:insideV w:val="single" w:sz="8" w:space="0" w:color="A3D9D0" w:themeColor="accent3" w:themeTint="BF"/>
      </w:tblBorders>
    </w:tblPr>
    <w:tcPr>
      <w:shd w:val="clear" w:color="auto" w:fill="E0F2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D9D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7C2D81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7C2D81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7C2D81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cPr>
      <w:shd w:val="clear" w:color="auto" w:fill="FFF5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0" w:themeFill="accent2" w:themeFillTint="33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tcBorders>
          <w:insideH w:val="single" w:sz="6" w:space="0" w:color="FFD966" w:themeColor="accent2"/>
          <w:insideV w:val="single" w:sz="6" w:space="0" w:color="FFD966" w:themeColor="accent2"/>
        </w:tcBorders>
        <w:shd w:val="clear" w:color="auto" w:fill="FFEB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7C2D81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cPr>
      <w:shd w:val="clear" w:color="auto" w:fill="E0F2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2" w:themeFill="accent3" w:themeFillTint="33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tcBorders>
          <w:insideH w:val="single" w:sz="6" w:space="0" w:color="85CDC1" w:themeColor="accent3"/>
          <w:insideV w:val="single" w:sz="6" w:space="0" w:color="85CDC1" w:themeColor="accent3"/>
        </w:tcBorders>
        <w:shd w:val="clear" w:color="auto" w:fill="C2E6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7C2D81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7C2D81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7C2D81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B2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F2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E6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E6E0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Srednjipopis1">
    <w:name w:val="Medium List 1"/>
    <w:basedOn w:val="Obinatablica"/>
    <w:uiPriority w:val="65"/>
    <w:semiHidden/>
    <w:unhideWhenUsed/>
    <w:rsid w:val="007C2D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semiHidden/>
    <w:unhideWhenUsed/>
    <w:rsid w:val="007C2D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7C2D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6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shd w:val="clear" w:color="auto" w:fill="FFF5D9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7C2D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DC1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shd w:val="clear" w:color="auto" w:fill="E0F2EF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7C2D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7C2D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7C2D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7C2D81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7C2D81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7C2D81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7C2D81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DC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DC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F2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7C2D81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7C2D81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7C2D81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2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7C2D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7C2D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Theme="majorEastAsia" w:hAnsi="Arial" w:cs="Arial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7C2D81"/>
    <w:rPr>
      <w:rFonts w:ascii="Arial" w:eastAsiaTheme="majorEastAsia" w:hAnsi="Arial" w:cs="Arial"/>
      <w:color w:val="auto"/>
      <w:sz w:val="24"/>
      <w:szCs w:val="24"/>
      <w:shd w:val="pct20" w:color="auto" w:fill="auto"/>
    </w:rPr>
  </w:style>
  <w:style w:type="paragraph" w:styleId="Bezproreda">
    <w:name w:val="No Spacing"/>
    <w:uiPriority w:val="1"/>
    <w:semiHidden/>
    <w:unhideWhenUsed/>
    <w:qFormat/>
    <w:rsid w:val="007C2D81"/>
    <w:pPr>
      <w:spacing w:after="0" w:line="240" w:lineRule="auto"/>
    </w:pPr>
    <w:rPr>
      <w:rFonts w:ascii="Arial" w:hAnsi="Arial" w:cs="Arial"/>
      <w:kern w:val="16"/>
      <w14:ligatures w14:val="standardContextual"/>
      <w14:numForm w14:val="oldStyle"/>
      <w14:numSpacing w14:val="proportional"/>
      <w14:cntxtAlts/>
    </w:rPr>
  </w:style>
  <w:style w:type="paragraph" w:styleId="StandardWeb">
    <w:name w:val="Normal (Web)"/>
    <w:basedOn w:val="Normal"/>
    <w:uiPriority w:val="99"/>
    <w:semiHidden/>
    <w:unhideWhenUsed/>
    <w:rsid w:val="007C2D81"/>
    <w:pPr>
      <w:spacing w:after="300" w:line="276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Obinouvueno">
    <w:name w:val="Normal Indent"/>
    <w:basedOn w:val="Normal"/>
    <w:uiPriority w:val="99"/>
    <w:semiHidden/>
    <w:unhideWhenUsed/>
    <w:rsid w:val="007C2D81"/>
    <w:pPr>
      <w:spacing w:after="300" w:line="276" w:lineRule="auto"/>
      <w:ind w:left="720"/>
    </w:pPr>
    <w:rPr>
      <w:rFonts w:ascii="Arial" w:eastAsiaTheme="minorEastAsia" w:hAnsi="Arial" w:cs="Arial"/>
    </w:r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7C2D81"/>
    <w:pPr>
      <w:spacing w:after="0" w:line="240" w:lineRule="auto"/>
    </w:pPr>
    <w:rPr>
      <w:rFonts w:ascii="Arial" w:eastAsiaTheme="minorEastAsia" w:hAnsi="Arial" w:cs="Arial"/>
    </w:rPr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7C2D81"/>
    <w:rPr>
      <w:rFonts w:ascii="Arial" w:hAnsi="Arial" w:cs="Arial"/>
      <w:color w:val="auto"/>
    </w:rPr>
  </w:style>
  <w:style w:type="character" w:styleId="Brojstranice">
    <w:name w:val="page number"/>
    <w:basedOn w:val="Zadanifontodlomka"/>
    <w:uiPriority w:val="99"/>
    <w:semiHidden/>
    <w:unhideWhenUsed/>
    <w:rsid w:val="007C2D81"/>
    <w:rPr>
      <w:rFonts w:ascii="Arial" w:hAnsi="Arial" w:cs="Arial"/>
      <w:sz w:val="22"/>
    </w:rPr>
  </w:style>
  <w:style w:type="table" w:styleId="Obinatablica1">
    <w:name w:val="Plain Table 1"/>
    <w:basedOn w:val="Obinatablica"/>
    <w:uiPriority w:val="40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1"/>
    <w:rsid w:val="007C2D8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2"/>
    <w:rsid w:val="007C2D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3"/>
    <w:rsid w:val="007C2D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4"/>
    <w:rsid w:val="007C2D8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initekst">
    <w:name w:val="Plain Text"/>
    <w:basedOn w:val="Normal"/>
    <w:link w:val="ObinitekstChar"/>
    <w:uiPriority w:val="99"/>
    <w:semiHidden/>
    <w:unhideWhenUsed/>
    <w:rsid w:val="007C2D81"/>
    <w:pPr>
      <w:spacing w:after="0" w:line="240" w:lineRule="auto"/>
    </w:pPr>
    <w:rPr>
      <w:rFonts w:ascii="Consolas" w:eastAsiaTheme="minorEastAsia" w:hAnsi="Consolas" w:cs="Arial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7C2D81"/>
    <w:rPr>
      <w:rFonts w:ascii="Consolas" w:hAnsi="Consolas" w:cs="Arial"/>
      <w:color w:val="auto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7C2D81"/>
    <w:pPr>
      <w:spacing w:before="200" w:line="276" w:lineRule="auto"/>
      <w:ind w:left="864" w:right="864"/>
      <w:jc w:val="center"/>
    </w:pPr>
    <w:rPr>
      <w:rFonts w:ascii="Arial" w:eastAsiaTheme="minorEastAsia" w:hAnsi="Arial" w:cs="Arial"/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semiHidden/>
    <w:rsid w:val="007C2D81"/>
    <w:rPr>
      <w:rFonts w:ascii="Arial" w:hAnsi="Arial" w:cs="Arial"/>
      <w:i/>
      <w:iCs/>
      <w:color w:val="404040" w:themeColor="text1" w:themeTint="BF"/>
    </w:rPr>
  </w:style>
  <w:style w:type="paragraph" w:styleId="Pozdrav">
    <w:name w:val="Salutation"/>
    <w:basedOn w:val="Normal"/>
    <w:next w:val="Normal"/>
    <w:link w:val="PozdravChar"/>
    <w:uiPriority w:val="5"/>
    <w:qFormat/>
    <w:rsid w:val="007C2D81"/>
    <w:pPr>
      <w:spacing w:after="300" w:line="276" w:lineRule="auto"/>
    </w:pPr>
    <w:rPr>
      <w:rFonts w:ascii="Arial" w:eastAsiaTheme="minorEastAsia" w:hAnsi="Arial" w:cs="Arial"/>
    </w:rPr>
  </w:style>
  <w:style w:type="character" w:customStyle="1" w:styleId="PozdravChar">
    <w:name w:val="Pozdrav Char"/>
    <w:basedOn w:val="Zadanifontodlomka"/>
    <w:link w:val="Pozdrav"/>
    <w:uiPriority w:val="5"/>
    <w:rsid w:val="007C2D81"/>
    <w:rPr>
      <w:rFonts w:ascii="Arial" w:hAnsi="Arial" w:cs="Arial"/>
      <w:color w:val="auto"/>
    </w:rPr>
  </w:style>
  <w:style w:type="paragraph" w:styleId="Potpis">
    <w:name w:val="Signature"/>
    <w:basedOn w:val="Normal"/>
    <w:next w:val="Normal"/>
    <w:link w:val="PotpisChar"/>
    <w:uiPriority w:val="7"/>
    <w:qFormat/>
    <w:rsid w:val="007C2D81"/>
    <w:pPr>
      <w:spacing w:after="300" w:line="276" w:lineRule="auto"/>
      <w:contextualSpacing/>
    </w:pPr>
    <w:rPr>
      <w:rFonts w:ascii="Arial" w:eastAsiaTheme="minorEastAsia" w:hAnsi="Arial" w:cs="Arial"/>
    </w:rPr>
  </w:style>
  <w:style w:type="character" w:customStyle="1" w:styleId="PotpisChar">
    <w:name w:val="Potpis Char"/>
    <w:basedOn w:val="Zadanifontodlomka"/>
    <w:link w:val="Potpis"/>
    <w:uiPriority w:val="7"/>
    <w:rsid w:val="007C2D81"/>
    <w:rPr>
      <w:rFonts w:ascii="Arial" w:hAnsi="Arial" w:cs="Arial"/>
      <w:color w:val="auto"/>
    </w:rPr>
  </w:style>
  <w:style w:type="character" w:styleId="Naglaeno">
    <w:name w:val="Strong"/>
    <w:basedOn w:val="Zadanifontodlomka"/>
    <w:uiPriority w:val="19"/>
    <w:semiHidden/>
    <w:qFormat/>
    <w:rsid w:val="007C2D81"/>
    <w:rPr>
      <w:rFonts w:ascii="Arial" w:hAnsi="Arial" w:cs="Arial"/>
      <w:b/>
      <w:bCs/>
      <w:sz w:val="22"/>
    </w:rPr>
  </w:style>
  <w:style w:type="paragraph" w:styleId="Podnaslov">
    <w:name w:val="Subtitle"/>
    <w:basedOn w:val="Normal"/>
    <w:next w:val="Normal"/>
    <w:link w:val="PodnaslovChar"/>
    <w:uiPriority w:val="11"/>
    <w:semiHidden/>
    <w:unhideWhenUsed/>
    <w:qFormat/>
    <w:rsid w:val="007C2D81"/>
    <w:pPr>
      <w:numPr>
        <w:ilvl w:val="1"/>
      </w:numPr>
      <w:spacing w:line="276" w:lineRule="auto"/>
    </w:pPr>
    <w:rPr>
      <w:rFonts w:ascii="Arial" w:eastAsiaTheme="minorEastAsia" w:hAnsi="Arial" w:cs="Arial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semiHidden/>
    <w:rsid w:val="007C2D81"/>
    <w:rPr>
      <w:rFonts w:ascii="Arial" w:hAnsi="Arial" w:cs="Arial"/>
      <w:color w:val="5A5A5A" w:themeColor="text1" w:themeTint="A5"/>
      <w:spacing w:val="15"/>
    </w:rPr>
  </w:style>
  <w:style w:type="character" w:styleId="Neupadljivoisticanje">
    <w:name w:val="Subtle Emphasis"/>
    <w:basedOn w:val="Zadanifontodlomka"/>
    <w:uiPriority w:val="19"/>
    <w:semiHidden/>
    <w:qFormat/>
    <w:rsid w:val="007C2D81"/>
    <w:rPr>
      <w:rFonts w:ascii="Arial" w:hAnsi="Arial" w:cs="Arial"/>
      <w:i/>
      <w:iCs/>
      <w:color w:val="404040" w:themeColor="text1" w:themeTint="BF"/>
      <w:sz w:val="22"/>
    </w:rPr>
  </w:style>
  <w:style w:type="character" w:styleId="Neupadljivareferenca">
    <w:name w:val="Subtle Reference"/>
    <w:basedOn w:val="Zadanifontodlomka"/>
    <w:uiPriority w:val="31"/>
    <w:semiHidden/>
    <w:qFormat/>
    <w:rsid w:val="007C2D81"/>
    <w:rPr>
      <w:rFonts w:ascii="Arial" w:hAnsi="Arial" w:cs="Arial"/>
      <w:smallCaps/>
      <w:color w:val="5A5A5A" w:themeColor="text1" w:themeTint="A5"/>
      <w:sz w:val="22"/>
    </w:rPr>
  </w:style>
  <w:style w:type="table" w:styleId="Tablicas3Defektima1">
    <w:name w:val="Table 3D effects 1"/>
    <w:basedOn w:val="Obinatablica"/>
    <w:uiPriority w:val="99"/>
    <w:semiHidden/>
    <w:unhideWhenUsed/>
    <w:rsid w:val="007C2D8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7C2D8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7C2D8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uiPriority w:val="99"/>
    <w:semiHidden/>
    <w:unhideWhenUsed/>
    <w:rsid w:val="007C2D8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7C2D8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7C2D8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7C2D8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uiPriority w:val="99"/>
    <w:semiHidden/>
    <w:unhideWhenUsed/>
    <w:rsid w:val="007C2D8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7C2D8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7C2D8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uiPriority w:val="99"/>
    <w:semiHidden/>
    <w:unhideWhenUsed/>
    <w:rsid w:val="007C2D8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7C2D8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7C2D8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7C2D8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7C2D8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uiPriority w:val="99"/>
    <w:semiHidden/>
    <w:unhideWhenUsed/>
    <w:rsid w:val="007C2D8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uiPriority w:val="99"/>
    <w:semiHidden/>
    <w:unhideWhenUsed/>
    <w:rsid w:val="007C2D8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1">
    <w:name w:val="Table Grid 1"/>
    <w:basedOn w:val="Obinatablica"/>
    <w:uiPriority w:val="99"/>
    <w:semiHidden/>
    <w:unhideWhenUsed/>
    <w:rsid w:val="007C2D8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7C2D8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7C2D8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7C2D8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7C2D8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7C2D8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7C2D8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7C2D8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ijetlareetkatablice">
    <w:name w:val="Grid Table Light"/>
    <w:basedOn w:val="Obinatablica"/>
    <w:uiPriority w:val="45"/>
    <w:rsid w:val="007C2D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opisnatablica1">
    <w:name w:val="Table List 1"/>
    <w:basedOn w:val="Obinatablica"/>
    <w:uiPriority w:val="99"/>
    <w:semiHidden/>
    <w:unhideWhenUsed/>
    <w:rsid w:val="007C2D8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7C2D8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7C2D8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7C2D8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7C2D8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7C2D8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7C2D8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7C2D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icaizvora">
    <w:name w:val="table of authorities"/>
    <w:basedOn w:val="Normal"/>
    <w:next w:val="Normal"/>
    <w:uiPriority w:val="99"/>
    <w:semiHidden/>
    <w:unhideWhenUsed/>
    <w:rsid w:val="007C2D81"/>
    <w:pPr>
      <w:spacing w:after="0" w:line="276" w:lineRule="auto"/>
      <w:ind w:left="220" w:hanging="220"/>
    </w:pPr>
    <w:rPr>
      <w:rFonts w:ascii="Arial" w:eastAsiaTheme="minorEastAsia" w:hAnsi="Arial" w:cs="Arial"/>
    </w:rPr>
  </w:style>
  <w:style w:type="paragraph" w:styleId="Tablicaslika">
    <w:name w:val="table of figures"/>
    <w:basedOn w:val="Normal"/>
    <w:next w:val="Normal"/>
    <w:uiPriority w:val="99"/>
    <w:semiHidden/>
    <w:unhideWhenUsed/>
    <w:rsid w:val="007C2D81"/>
    <w:pPr>
      <w:spacing w:after="0" w:line="276" w:lineRule="auto"/>
    </w:pPr>
    <w:rPr>
      <w:rFonts w:ascii="Arial" w:eastAsiaTheme="minorEastAsia" w:hAnsi="Arial" w:cs="Arial"/>
    </w:rPr>
  </w:style>
  <w:style w:type="table" w:styleId="Profesionalnatablica">
    <w:name w:val="Table Professional"/>
    <w:basedOn w:val="Obinatablica"/>
    <w:uiPriority w:val="99"/>
    <w:semiHidden/>
    <w:unhideWhenUsed/>
    <w:rsid w:val="007C2D8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uiPriority w:val="99"/>
    <w:semiHidden/>
    <w:unhideWhenUsed/>
    <w:rsid w:val="007C2D8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7C2D8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7C2D8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7C2D8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uiPriority w:val="99"/>
    <w:semiHidden/>
    <w:unhideWhenUsed/>
    <w:rsid w:val="007C2D8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7C2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uiPriority w:val="99"/>
    <w:semiHidden/>
    <w:unhideWhenUsed/>
    <w:rsid w:val="007C2D8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7C2D8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uiPriority w:val="99"/>
    <w:semiHidden/>
    <w:unhideWhenUsed/>
    <w:rsid w:val="007C2D8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next w:val="Normal"/>
    <w:link w:val="NaslovChar"/>
    <w:uiPriority w:val="10"/>
    <w:semiHidden/>
    <w:qFormat/>
    <w:rsid w:val="007C2D81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semiHidden/>
    <w:rsid w:val="007C2D81"/>
    <w:rPr>
      <w:rFonts w:ascii="Arial" w:eastAsiaTheme="majorEastAsia" w:hAnsi="Arial" w:cs="Arial"/>
      <w:color w:val="auto"/>
      <w:spacing w:val="-10"/>
      <w:kern w:val="28"/>
      <w:sz w:val="56"/>
      <w:szCs w:val="56"/>
    </w:rPr>
  </w:style>
  <w:style w:type="paragraph" w:styleId="Naslovtabliceizvora">
    <w:name w:val="toa heading"/>
    <w:basedOn w:val="Normal"/>
    <w:next w:val="Normal"/>
    <w:uiPriority w:val="99"/>
    <w:semiHidden/>
    <w:unhideWhenUsed/>
    <w:rsid w:val="007C2D81"/>
    <w:pPr>
      <w:spacing w:before="120" w:after="300" w:line="276" w:lineRule="auto"/>
    </w:pPr>
    <w:rPr>
      <w:rFonts w:ascii="Arial" w:eastAsiaTheme="majorEastAsia" w:hAnsi="Arial" w:cs="Arial"/>
      <w:b/>
      <w:bCs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7C2D81"/>
    <w:pPr>
      <w:spacing w:after="100" w:line="276" w:lineRule="auto"/>
    </w:pPr>
    <w:rPr>
      <w:rFonts w:ascii="Arial" w:eastAsiaTheme="minorEastAsia" w:hAnsi="Arial" w:cs="Arial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7C2D81"/>
    <w:pPr>
      <w:spacing w:after="100" w:line="276" w:lineRule="auto"/>
      <w:ind w:left="220"/>
    </w:pPr>
    <w:rPr>
      <w:rFonts w:ascii="Arial" w:eastAsiaTheme="minorEastAsia" w:hAnsi="Arial" w:cs="Arial"/>
    </w:rPr>
  </w:style>
  <w:style w:type="paragraph" w:styleId="Sadraj3">
    <w:name w:val="toc 3"/>
    <w:basedOn w:val="Normal"/>
    <w:next w:val="Normal"/>
    <w:autoRedefine/>
    <w:uiPriority w:val="39"/>
    <w:semiHidden/>
    <w:unhideWhenUsed/>
    <w:rsid w:val="007C2D81"/>
    <w:pPr>
      <w:spacing w:after="100" w:line="276" w:lineRule="auto"/>
      <w:ind w:left="440"/>
    </w:pPr>
    <w:rPr>
      <w:rFonts w:ascii="Arial" w:eastAsiaTheme="minorEastAsia" w:hAnsi="Arial" w:cs="Arial"/>
    </w:rPr>
  </w:style>
  <w:style w:type="paragraph" w:styleId="Sadraj4">
    <w:name w:val="toc 4"/>
    <w:basedOn w:val="Normal"/>
    <w:next w:val="Normal"/>
    <w:autoRedefine/>
    <w:uiPriority w:val="39"/>
    <w:semiHidden/>
    <w:unhideWhenUsed/>
    <w:rsid w:val="007C2D81"/>
    <w:pPr>
      <w:spacing w:after="100" w:line="276" w:lineRule="auto"/>
      <w:ind w:left="660"/>
    </w:pPr>
    <w:rPr>
      <w:rFonts w:ascii="Arial" w:eastAsiaTheme="minorEastAsia" w:hAnsi="Arial" w:cs="Arial"/>
    </w:rPr>
  </w:style>
  <w:style w:type="paragraph" w:styleId="Sadraj5">
    <w:name w:val="toc 5"/>
    <w:basedOn w:val="Normal"/>
    <w:next w:val="Normal"/>
    <w:autoRedefine/>
    <w:uiPriority w:val="39"/>
    <w:semiHidden/>
    <w:unhideWhenUsed/>
    <w:rsid w:val="007C2D81"/>
    <w:pPr>
      <w:spacing w:after="100" w:line="276" w:lineRule="auto"/>
      <w:ind w:left="880"/>
    </w:pPr>
    <w:rPr>
      <w:rFonts w:ascii="Arial" w:eastAsiaTheme="minorEastAsia" w:hAnsi="Arial" w:cs="Arial"/>
    </w:rPr>
  </w:style>
  <w:style w:type="paragraph" w:styleId="Sadraj6">
    <w:name w:val="toc 6"/>
    <w:basedOn w:val="Normal"/>
    <w:next w:val="Normal"/>
    <w:autoRedefine/>
    <w:uiPriority w:val="39"/>
    <w:semiHidden/>
    <w:unhideWhenUsed/>
    <w:rsid w:val="007C2D81"/>
    <w:pPr>
      <w:spacing w:after="100" w:line="276" w:lineRule="auto"/>
      <w:ind w:left="1100"/>
    </w:pPr>
    <w:rPr>
      <w:rFonts w:ascii="Arial" w:eastAsiaTheme="minorEastAsia" w:hAnsi="Arial" w:cs="Arial"/>
    </w:rPr>
  </w:style>
  <w:style w:type="paragraph" w:styleId="Sadraj7">
    <w:name w:val="toc 7"/>
    <w:basedOn w:val="Normal"/>
    <w:next w:val="Normal"/>
    <w:autoRedefine/>
    <w:uiPriority w:val="39"/>
    <w:semiHidden/>
    <w:unhideWhenUsed/>
    <w:rsid w:val="007C2D81"/>
    <w:pPr>
      <w:spacing w:after="100" w:line="276" w:lineRule="auto"/>
      <w:ind w:left="1320"/>
    </w:pPr>
    <w:rPr>
      <w:rFonts w:ascii="Arial" w:eastAsiaTheme="minorEastAsia" w:hAnsi="Arial" w:cs="Arial"/>
    </w:rPr>
  </w:style>
  <w:style w:type="paragraph" w:styleId="Sadraj8">
    <w:name w:val="toc 8"/>
    <w:basedOn w:val="Normal"/>
    <w:next w:val="Normal"/>
    <w:autoRedefine/>
    <w:uiPriority w:val="39"/>
    <w:semiHidden/>
    <w:unhideWhenUsed/>
    <w:rsid w:val="007C2D81"/>
    <w:pPr>
      <w:spacing w:after="100" w:line="276" w:lineRule="auto"/>
      <w:ind w:left="1540"/>
    </w:pPr>
    <w:rPr>
      <w:rFonts w:ascii="Arial" w:eastAsiaTheme="minorEastAsia" w:hAnsi="Arial" w:cs="Arial"/>
    </w:rPr>
  </w:style>
  <w:style w:type="paragraph" w:styleId="Sadraj9">
    <w:name w:val="toc 9"/>
    <w:basedOn w:val="Normal"/>
    <w:next w:val="Normal"/>
    <w:autoRedefine/>
    <w:uiPriority w:val="39"/>
    <w:semiHidden/>
    <w:unhideWhenUsed/>
    <w:rsid w:val="007C2D81"/>
    <w:pPr>
      <w:spacing w:after="100" w:line="276" w:lineRule="auto"/>
      <w:ind w:left="1760"/>
    </w:pPr>
    <w:rPr>
      <w:rFonts w:ascii="Arial" w:eastAsiaTheme="minorEastAsia" w:hAnsi="Arial" w:cs="Arial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C2D81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  <w:style w:type="character" w:customStyle="1" w:styleId="Spominjanje1">
    <w:name w:val="Spominjanje1"/>
    <w:basedOn w:val="Zadanifontodlomka"/>
    <w:uiPriority w:val="99"/>
    <w:semiHidden/>
    <w:unhideWhenUsed/>
    <w:rsid w:val="007C2D81"/>
    <w:rPr>
      <w:rFonts w:ascii="Arial" w:hAnsi="Arial" w:cs="Arial"/>
      <w:color w:val="2B579A"/>
      <w:shd w:val="clear" w:color="auto" w:fill="E1DFDD"/>
    </w:rPr>
  </w:style>
  <w:style w:type="numbering" w:styleId="111111">
    <w:name w:val="Outline List 2"/>
    <w:basedOn w:val="Bezpopisa"/>
    <w:uiPriority w:val="99"/>
    <w:semiHidden/>
    <w:unhideWhenUsed/>
    <w:rsid w:val="007C2D81"/>
    <w:pPr>
      <w:numPr>
        <w:numId w:val="11"/>
      </w:numPr>
    </w:pPr>
  </w:style>
  <w:style w:type="numbering" w:styleId="1ai">
    <w:name w:val="Outline List 1"/>
    <w:basedOn w:val="Bezpopisa"/>
    <w:uiPriority w:val="99"/>
    <w:semiHidden/>
    <w:unhideWhenUsed/>
    <w:rsid w:val="007C2D81"/>
    <w:pPr>
      <w:numPr>
        <w:numId w:val="12"/>
      </w:numPr>
    </w:pPr>
  </w:style>
  <w:style w:type="character" w:customStyle="1" w:styleId="Znak1">
    <w:name w:val="Znak #1"/>
    <w:basedOn w:val="Zadanifontodlomka"/>
    <w:uiPriority w:val="99"/>
    <w:semiHidden/>
    <w:unhideWhenUsed/>
    <w:rsid w:val="007C2D81"/>
    <w:rPr>
      <w:rFonts w:ascii="Arial" w:hAnsi="Arial" w:cs="Arial"/>
      <w:color w:val="2B579A"/>
      <w:shd w:val="clear" w:color="auto" w:fill="E1DFDD"/>
    </w:rPr>
  </w:style>
  <w:style w:type="numbering" w:styleId="lanaksekcija">
    <w:name w:val="Outline List 3"/>
    <w:basedOn w:val="Bezpopisa"/>
    <w:uiPriority w:val="99"/>
    <w:semiHidden/>
    <w:unhideWhenUsed/>
    <w:rsid w:val="007C2D81"/>
    <w:pPr>
      <w:numPr>
        <w:numId w:val="13"/>
      </w:numPr>
    </w:pPr>
  </w:style>
  <w:style w:type="character" w:customStyle="1" w:styleId="Pametnahiperveza1">
    <w:name w:val="Pametna hiperveza1"/>
    <w:basedOn w:val="Zadanifontodlomka"/>
    <w:uiPriority w:val="99"/>
    <w:semiHidden/>
    <w:unhideWhenUsed/>
    <w:rsid w:val="007C2D81"/>
    <w:rPr>
      <w:rFonts w:ascii="Arial" w:hAnsi="Arial" w:cs="Arial"/>
      <w:u w:val="dotte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C2D81"/>
    <w:rPr>
      <w:rFonts w:ascii="Arial" w:hAnsi="Arial" w:cs="Arial"/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527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B6zjueKe7FJQFsVJ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Roaming\Microsoft\Templates\Zaglavlje%20u%20zemljanim%20tonovima.dotx" TargetMode="External"/></Relationships>
</file>

<file path=word/theme/theme1.xml><?xml version="1.0" encoding="utf-8"?>
<a:theme xmlns:a="http://schemas.openxmlformats.org/drawingml/2006/main" name="Personal Letterhead">
  <a:themeElements>
    <a:clrScheme name="Letterhead LH0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FFD966"/>
      </a:accent2>
      <a:accent3>
        <a:srgbClr val="85CDC1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4FFECB2-0CA2-49FC-BF61-E1EFEB55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Zaglavlje u zemljanim tonovima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2023-04-11T18:24:00Z</dcterms:created>
  <dcterms:modified xsi:type="dcterms:W3CDTF">2023-04-12T07:28:00Z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